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7620" w14:textId="5377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проведению специальных мероприятий, посвященных 30-летию закрытия Семипалатинского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2021 года № 377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специальных мероприятий, посвященных 30-летию закрытия Семипалатинского полигона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и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раз в полугодие, не позднее 10 числа последнего месяца полугодия, информацию о ходе выполнения Плана в Министерство энергетики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представлять два раза в год, к 20 июня и 20 декабря, сводную информацию о ходе выполнения Плана в Правительство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энергетики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377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проведению специальных мероприятий, посвященных 30-летию закрытия Семипалатинского полигона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3464"/>
        <w:gridCol w:w="1001"/>
        <w:gridCol w:w="4290"/>
        <w:gridCol w:w="1185"/>
        <w:gridCol w:w="836"/>
        <w:gridCol w:w="314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 (тыс. тенге)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Мероприятия, освещаемые через средства массовой информации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и выпуска цикла программ, передач, сюжетов, рубрик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новости, сюжеты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  <w:bookmarkEnd w:id="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документальных фильмов, посвященных 30-летию закрытия Семипалатинского полигона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фильмы</w:t>
            </w:r>
          </w:p>
          <w:bookmarkEnd w:id="10"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Павлодарской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1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развернутых фундаментальных статей (интервью) в республиканских и региональных печатных и электронных средствах массовой информации по планомерной пропаганде 30-летия закрытия Семипалатинского полигона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интервью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Акмолинской, Костанайской, Восточно-Казахстанской областей, городов Нур-Султана, Алматы</w:t>
            </w:r>
          </w:p>
          <w:bookmarkEnd w:id="1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перед показом в кинотеатрах показ видеозаписей, посвященных 30-летию закрытия Семипалатинского полигона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документального фильма, видеоролики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Нур-Султана</w:t>
            </w:r>
          </w:p>
          <w:bookmarkEnd w:id="1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Образовательные мероприятия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выставки, посвященной 30-летию закрытия Семипалатинского полигона (в рамках празднования 30-летия Независимости Республики Казахстан)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фото-документальные, архивные выставки, выставки книг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Президента Республики Казахстан (по согласованию), акиматы Алматинской, Карагандинской, Кызылординской, Павлодарской, Туркестанской, Восточно-Казахстанской областей, города Нур-Султана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конкурсов эссе, рисунков, посвященных 30-летию закрытия Семипалатинского полигона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Павлодарской области, города Нур-Султана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"Семипалатинский полигон-ядерная трагедия Казахстана" проведение тематических мероприятий, классных часов, лекций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лекции, классные часы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Акмолинской, Жамбылской, Павлодарской областей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Организационно-практические мероприятия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конференций, семинаров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научно-теоретические и научно-практические конференции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Актюбинской, Кызылординской, Павлодарской, Северо-Казахстанской, Восточно-Казахстанской областей, города Алматы</w:t>
            </w:r>
          </w:p>
          <w:bookmarkEnd w:id="1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 столы, семинары, брифинги, посвященные 30-летию закрытия Семипалатинского полигона (онлайн-формат/полный формат)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 столы, 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брифинги</w:t>
            </w:r>
          </w:p>
          <w:bookmarkEnd w:id="17"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Первого Президента Республики Казахстан –Елбасы (по согласованию), акиматы Алматинской, Атырауской, Карагандинской, Кызылординской, Павлодарской, Туркестанской, Северо-Казахстанской, Восточно-Казахстанской областей, города Нур-Султана</w:t>
            </w:r>
          </w:p>
          <w:bookmarkEnd w:id="1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