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2f07b" w14:textId="712f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"Национальная компания "Қазақстан Ғарыш Сапары"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2021 года № 364.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Правительстве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Министерству цифрового развития, инноваций и аэрокосмической промышленности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 избрание Министра цифрового развития, инноваций и аэрокосмической промышленности Республики Казахстан Мусина Багдата Батырбековича в состав Совета директоров акционерного общества "Национальная компания "Қазақстан Ғарыш Сапары".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