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36af" w14:textId="bad3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13 мая 2019 года № 271 "Об утверждении Плана мероприятий по реализации Концепции развития Ассамблеи народа Казахстана (до 2025 года) на 2019 – 2021 годы" и от 25 октября 2019 года № 801 "Об утверждении Национального плана мероприятий по организации и проведению 25-летия Конституции Республики Казахстан и Ассамблеи народа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2021 года № 341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2019 года № 271 "Об утверждении Плана мероприятий по реализации Концепции развития Ассамблеи народа Казахстана (до 2025 года) на 2019 – 2021 годы":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Ассамблеи народа Казахстана (до 2025 года) на 2019 – 2021 годы,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– республиканское государственное учреждение "Қоғамдық келісім" при Президенте Республики Казахстан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– республиканское государственное учреждение "Қоғамдық келісім" Министерства информации и общественного развития Республики Казахстан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2019 года № 801 "Об утверждении Национального плана мероприятий по организации и проведению 25-летия Конституции Республики Казахстан и Ассамблеи народа Казахстана":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организации и проведению 25-летия Конституции Республики Казахстан и Ассамблеи народа Казахстана, утвержденном указанным постановлением: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"Организация и проведение мероприятий, посвященных 25-летию Конституции Республики Казахстан":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"2. Информационно-разъяснительные мероприятия":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3322"/>
        <w:gridCol w:w="2207"/>
        <w:gridCol w:w="807"/>
        <w:gridCol w:w="280"/>
        <w:gridCol w:w="4071"/>
        <w:gridCol w:w="457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заказных материалов в ведущих зарубежных СМИ, посвященных 25-летию Конституции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материалов в СМИ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019 "Обеспечение реализации информационно-имиджевой политики"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"3. Мероприятия научно-экспертного сопровождения":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16,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6069"/>
        <w:gridCol w:w="1510"/>
        <w:gridCol w:w="432"/>
        <w:gridCol w:w="2833"/>
        <w:gridCol w:w="352"/>
        <w:gridCol w:w="313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базе Института законодательства и правовой информации научно-практической конференции в онлайн-формате, посвященной 25-летию Конституции Республики Казахстан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лекций и "открытых уроков", в том числе в онлайн-формате, посвященных 25-летию Конституции Республики Казахстан, в высших и средних общеобразовательных учебных заведениях и иных организациях с участием судей и членов Конституционного Совета и правоохранительных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КС (по согласованию), ГП (по согласованию), ВС (по согласованию), МВД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"4. Общественно-массовые мероприятия":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831"/>
        <w:gridCol w:w="1101"/>
        <w:gridCol w:w="152"/>
        <w:gridCol w:w="1864"/>
        <w:gridCol w:w="6478"/>
        <w:gridCol w:w="248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праздничного концерта, посвященного 25-летию Конституции Республики Казахстан, в онлайн-формате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КС (по согласованию), акиматы областей, городов Нур-Султана, Алматы и Шымкента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137 177 тыс. тенге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105 "Проведение социально значимых и культурных мероприятий"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261"/>
        <w:gridCol w:w="1094"/>
        <w:gridCol w:w="340"/>
        <w:gridCol w:w="1915"/>
        <w:gridCol w:w="2822"/>
        <w:gridCol w:w="246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городе Нур-Султане международной конференции в онлайн-формате на тему "Конституция XXI века – верховенство права, ценность человека и эффективность государства" с участием руководства страны, представителей авторитетных международных организаций, органов конституционной юстиции других стран и научной общественности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(по согласованию), ГП (по согласованию), МИД, акимат города Нур-Султана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 тыс. тенге по бюджетной программе 006 "Представительские затраты"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"Организация и проведение мероприятий, посвященных 25-летию Ассамблеи народа Казахстана":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подразеле "1. Организационно-методические мероприятия":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исключить;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42, 43, изложить в следующей редакции: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4067"/>
        <w:gridCol w:w="1948"/>
        <w:gridCol w:w="557"/>
        <w:gridCol w:w="3851"/>
        <w:gridCol w:w="453"/>
        <w:gridCol w:w="404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расширенного заседания ассоциации кафедр Ассамблеи народа Казахстана, посвященного 25-летию Ассамблеи народа Казахстана, в онлайн-формате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РГУ "Қоғамдық келісім" (по согласованию)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круглых столов, конференций, семинаров, посвященных 25-летию Ассамблеи народа Казахстана, в том числе в онлайн-формате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"2. Информационно-разъяснительные мероприятия":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270"/>
        <w:gridCol w:w="1856"/>
        <w:gridCol w:w="235"/>
        <w:gridCol w:w="1996"/>
        <w:gridCol w:w="5587"/>
        <w:gridCol w:w="384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роликов о развитии института Ассамблеи народа Казахстана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МИОР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 тенге по бюджетной программе 001 "Формирование государственной политики в сфере информации и общественного развития"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"3. Мероприятия научно-экспертного сопровождения":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изложить в следующей редакции: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987"/>
        <w:gridCol w:w="1528"/>
        <w:gridCol w:w="437"/>
        <w:gridCol w:w="2969"/>
        <w:gridCol w:w="3263"/>
        <w:gridCol w:w="316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онлайн-формате расширенного заседания научно-экспертного совета Ассамблеи народа Казахстана, посвященного 25-летию Ассамблеи народа Казахстана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этнополитических исследований" (по согласованию), РГУ "Қоғамдық келісім" (по согласованию)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по бюджетной программе 001 "Формирование государственной политики в сфере информации и общественного развития"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"4. Международные мероприятия":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исключить;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изложить в следующей редакции: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6328"/>
        <w:gridCol w:w="1948"/>
        <w:gridCol w:w="557"/>
        <w:gridCol w:w="1590"/>
        <w:gridCol w:w="453"/>
        <w:gridCol w:w="404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 рубежом серии "круглых столов", научно-практических конференций в онлайн-формате, посвященных 25-летию Ассамблеи народа Казахстана, с участием депутатов Парламента Республики Казахстан, членов Ассамблеи народа Казахстана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Парламент Республики Казахстан (по согласованию)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60, исключить;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"5. Общественно-массовые мероприятия":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61, 62, 64, исключить;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65, изложить в следующей редакции: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4312"/>
        <w:gridCol w:w="2437"/>
        <w:gridCol w:w="697"/>
        <w:gridCol w:w="2506"/>
        <w:gridCol w:w="567"/>
        <w:gridCol w:w="505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экспозиций и выставок в музеях, посвященных 25-летию Ассамблеи народа Казахстана, в онлайн-формате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исключить;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"РГУ "Қоғамдық келісім" – республиканское государственное учреждение "Қоғамдық келісім" при Президенте Республики Казахстан" изложить в следующей редакции: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"РГУ "Қоғамдық келісім" – республиканское государственное учреждение "Қоғамдық келісім" Министерства информации и общественного развития Республики Казахстан";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"ТОО "Институт прикладных этнополитических исследований" – товарищество с ограниченной ответственностью "Институт прикладных этнополитических исследований".".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