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8acb" w14:textId="04d8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июля 2015 года № 597 "О некоторых вопросах Государственной молодежной премии "Дарын"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2021 года № 340. Утратило силу постановлением Правительства Республики Казахстан от 28 июля 2023 года № 620.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2015 года № 597 "О некоторых вопросах Государственной молодежной премии "Дарын"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Государственной молодежной премии "Дарын",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"Комиссия формируется из числа представителей уполномоченного органа, центральных государственных органов, ученых, творческих работников, общественных деятелей, членов Совета по молодежной политике при Президенте Республики Казахстан, лиц, зачисленных в Президентский молодежный кадровый резерв.";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регистрационную заявку на соискание Государственной молодежной премии "Дарын" по форме согласно приложению к настоящим Правилам;";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копию справки о наличии банковского счета;";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Лицам, удостоенным премии, присваивается звание "Лауреат Государственной молодежной премии "Дарын", вручаются диплом, нагрудный знак и денежное вознаграждение.";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 в срок не позднее двадцатого декабря соответствующего года перечисляет денежное вознаграждение на банковский счет лауреата премии.";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2021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"Дарын"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Регистрационная заявка на соискание Государственной молодежной премии "Дарын"</w:t>
      </w:r>
    </w:p>
    <w:bookmarkEnd w:id="12"/>
    <w:p>
      <w:pPr>
        <w:spacing w:after="0"/>
        <w:ind w:left="0"/>
        <w:jc w:val="both"/>
      </w:pPr>
      <w:bookmarkStart w:name="z25" w:id="13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(при его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Дата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Полное наименование выдвигающей организации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Номинация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Образование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Ученая степень, ученое звание (при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Текущая деятельность (место работы, должность/место учебы 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Стаж работы (для работающих граждан)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Адрес проживания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Контактный 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Электронная почта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документов, прилагаемых к заявке, согласно пункту 9 Правил присуждения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Государственной молодежной премии "Дарын":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 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_________20__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