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5043" w14:textId="0ef5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и дополнения в Указ Президента Республики Казахстан от 24 июня 2013 года № 587 "Об утверждении Положения о республиканском, областном, города республиканского значения, столицы, района (города областного значения) и морском оперативных штабах по борьбе с терроризмом"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2021 года № 336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и дополнения в Указ Президента Республики Казахстан от 24 июня 2013 года № 587 "Об утверждении Положения о республиканском, областном, города республиканского значения, столицы, района (города областного значения) и морском оперативных штабах по борьбе с терроризмом".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и дополнения в Указ Президента Республики Казахстан от 24 июня 2013 года № 587 "Об утверждении Положения о республиканском, областном, города республиканского значения, столицы, района (города областного значения) и морском оперативных штабах по борьбе с терроризмом"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июня 2013 года № 587 "Об утверждении Положения о республиканском, областном, города республиканского значения, столицы, района (города областного значения) и морском оперативных штабах по борьбе с терроризмом" следующие изменение и дополнение: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республиканском, областном, города республиканского значения, столицы, района (города областного значения) и морском оперативных штабах по борьбе с терроризмом, утвержденном вышеназванным Указом: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Министр цифрового развития, инноваций и аэрокосмической промышленности Республики Казахстан;";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Министр по чрезвычайным ситуациям Республики Казахстан.".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