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6223" w14:textId="d2a6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предприятий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2021 года № 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 путем присоединения к нему республиканского государственного предприятия на праве хозяйственного ведения "Дирекция административных зданий Управления Делами Президента Республики Казахстан в городе Алматы".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2003 года № 1212 "О некоторых вопросах Управления делами Президента Республики Казахстан" следующее изменение: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