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b1d5" w14:textId="3ddb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2021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Туркестанской области путем включения в границы Туркестанской области земель населенных пунктов Багыс и Хиебон общей площадью 795,62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Туркестанской области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населенных пунктов Багыс и Хиебон, включаемых в границы Туркестанской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84"/>
        <w:gridCol w:w="1423"/>
        <w:gridCol w:w="1423"/>
        <w:gridCol w:w="1423"/>
        <w:gridCol w:w="1423"/>
        <w:gridCol w:w="1156"/>
        <w:gridCol w:w="1693"/>
        <w:gridCol w:w="2775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Багыс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637,86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112,14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Хиебон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