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69cc" w14:textId="e716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2021 года № 321.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энергетики Республики Казахстан (далее – Министерство) является центральным исполнительным органом Республики Казахстан, осуществляющим формирование и реализацию государственной политики, координацию процесса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добычи урана, государственного регулирования производства нефтепродуктов, газа и газоснабжения, магистрального трубопровода, электроэнергетики, теплоснабжения в части теплоэлектроцентралей и котельных, осуществляющих производство тепловой энергии в зоне централизованного теплоснабжения (кроме автономных котельных), использования атомной энергии, обеспечения радиационной безопасности населения, развития возобновляемых источников энергии (далее – регулируемые сферы).";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реализация государственной политики, совершенствование системы государственного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добычи урана, государственного регулирования производства нефтепродуктов, газа и газоснабжения, магистрального трубопровода, электроэнергетики, теплоснабжения в части теплоэлектроцентралей и котельных, осуществляющих производство тепловой энергии в зоне централизованного теплоснабжения (кроме автономных котельных), использования атомной энергии, обеспечения радиационной безопасности населения, развития возобновляемых источников энергии в регулируемых сферах? и обеспечение нормативными правовыми актами в области технического регулирования и нормативно-техническими документами в пределах своей компетенции;";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"171) утверждает правила аккредитации организаций, осуществляющих экспертизы ядерной безопасности и (или) радиационной безопасности, и (или) ядерной физической безопасности;";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"176) утверждает правила транспортировки ядерных материалов, радиоактивных веществ и радиоактивных отходов;";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"415) устанавливает уровни изъятия для ядерных материалов, радиоактивных веществ и электрофизических установок, подлежащих лицензированию в сфере использования атомной энергии;";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проводит аккредитацию организаций, осуществляющих экспертизы ядерной безопасности и (или) радиационной безопасности, и (или) ядерной физической безопасности;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ведет реестр аккредитованных организаций, осуществляющих экспертизы ядерной безопасности и (или) радиационной безопасности, и (или) ядерной физической безопасности;";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размещает на интернет-ресурсе Министерства реестр аккредитованных организаций, осуществляющих экспертизы ядерной безопасности и (или) радиационной безопасности, и (или) ядерной физической безопасности;";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"84) разрабатывает правила аккредитации организаций, осуществляющих экспертизы ядерной безопасности и (или) радиационной безопасности, и (или) ядерной физической безопасности;";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"90) разрабатывает правила транспортировки ядерных материалов, радиоактивных веществ и радиоактивных отходов;";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"92) разрабатывает правила проведения экспертизы ядерной безопасности и (или) радиационной безопасности, и (или) ядерной физической безопасности;".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