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5e1f" w14:textId="83c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октября 2020 года № 675 "О правительственной делегации Республики Казахстан в совместных комиссиях по демаркации Государственной границы с Республикой Узбекистан, Российской Федерацией и проверке линии Государственной границы с Китайской Народной Республикой, а также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2020 года № 675 "О правительственной делегации Республики Казахстан в совместных комиссиях по демаркации Государственной границы с Республикой Узбекистан, Российской Федерацией и проверке линии Государственной границы с Китайской Народной Республикой, а также признании утратившими силу некоторых решений Правительства Республики Казахстан"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"директор Международно-правового департамента Министерства иностранных дел Республики Казахстан, заместитель руководителя" дополнить строкой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Пограничной службы Комитета национальной безопасности Республики Казахстан, заместитель руководителя";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Казахстан, заместитель руководителя"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Казахстан, заместитель руководителя";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"внештатный эксперт по оказанию услуг научно-прикладного характера акционерного общества "Институт внешнеполитических исследований при Министерстве иностранных дел Республики Казахстан", заместитель руководителя"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"внештатный эксперт по оказанию услуг по созданию информационно-аналитических материалов акционерного общества "Институт внешнеполитических исследований", заместитель руководителя";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директора – главный инженер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технического отдела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"ведущий эксперт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службы демаркации и делимитации государственной границы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исключить;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отдела геоинформационных систем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сектора службы демаркации и делимитации государственной границы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исключить;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"эксперт по техническому контролю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исключить;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"инженер-геодезист службы демаркации и делимитации государственной границы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исключить;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Алматинского изыскательского сектора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исключить;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"инженер-редактор карт службы демаркации и делимитации государственной границы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"инженер-редактор карт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"инженер-картограф службы демаркации и делимитации государственной границы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"инженер-картограф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"переводчик службы демаркации и делимитации государственной границы филиала "Алматыгеодезия"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"переводчик службы делимитации и демаркации государственной границы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