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7eae" w14:textId="ae2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"Стимулирование диверсификации и налаживание связей между прямыми иностранными инвестициями и малым и средним бизнесом"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"Стимулирование диверсификации и налаживание связей между прямыми иностранными инвестициями и малым и средним бизнесом".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Протокол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"Стимулирование диверсификации и налаживание связей между прямыми иностранными инвестициями и малым и средним бизнесом",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"Стимулирование диверсификации и налаживание связей между прямыми иностранными инвестициями и малым и средним бизнесом"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8 Соглашения между Правительством Республики Казахстан и Организацией экономического сотрудничества и развития о реализации проекта "Стимулирование диверсификации и налаживание связей между прямыми иностранными инвестициями и малым и средним бизнесом" от 6 декабря 2018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 цифры и слово "24 месяца" заменить цифрами и словом "30 месяцев";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"в течение шести месяцев" заменить словами "в течение одного месяца";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 течение шести месяцев" заменить словами "в течение одного месяца".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 последней из Сторон и действует в течение срока действия Соглашения.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подлинных экземплярах, каждый на казахском, английском и русском языках. В случае возникновения разногласий при толковании положений настоящего Протокола, Стороны будут обращаться к тексту на английском языке, который является превалирующим.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5"/>
        <w:gridCol w:w="6055"/>
      </w:tblGrid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 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 Тлеуберди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экономического сотрудничества 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международных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Андреас Шаал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19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Службы программной, бюджетной и финансовой деятельности 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Антуан Пайль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