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797d" w14:textId="d4c7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марта 2019 года № 113 "О создании Государственного центра поддержки национального кино"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2021 года № 278. Утратило силу постановлением Правительства Республики Казахстан от 11 ноября 2024 года № 952.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11.11.2024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2019 года № 113 "О создании Государственного центра поддержки национального кино"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113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Экспертного совета при Государственном центре поддержки национального кино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некоммерческого акционерного общества "Государственный центр поддержки национального кино" (по согласованию)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некоммерческого акционерного общества "Государственный центр поддержки национального кино" (по согласованию)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Отдела внутренней политики Администрации Президента Республики Казахстан (по согласованию)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Отдела внутренней политики Администрации Президента Республики Казахстан (по согласованию)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Абдрашов Рустем Жарасканович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кинорежиссер, кинодраматург, продюсер, заслуженный деятель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Абдуалиев Акан Жылкышыбаевич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республиканского государственного учреждения "Казахская национальная академия искусств имени Т. Жургенова"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Абельдинов Адай Кунанбаевич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режиссер-аниматор, руководитель отдела "Анимационное кино" акционерного общества "Казахфильм" имени Шакена Айманова"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Борецкий Олег Михайлович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киновед, кинокритик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Голенко Вадим Геннадьевич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 с ограниченной ответственностью "Меломан"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Смагул Абатович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писатель, кинодраматург, член Союза писателей Казахстана, заслуженный деятель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Жабал Ергалиевич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писатель, драматург, член Союза писателей Казахстана, заслуженный деятель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Джаманкулов Тунгишбай Кадырович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 театра и кино, народный артист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Жолжаксынов Досхан Калиевич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актер, кинорежиссер, народный артист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Геннадий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сценарист, кинодраматург, режиссер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Мукушева Назира Рахмановна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киновед, профессор республиканского государственного учреждения 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Нарымбетов Сатыбалды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кинорежиссер, заслуженный деятель Казахстана,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Жанай Сейтжанович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учреждения "Центральный государственный архив кино-фотодокументов и звукозаписи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Саламатов Данияр Абылкасымович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кинорежиссер, кинодраматург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Теменов Талгат Досымгалиевич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кинорежиссер, кинодраматург, профессор, народный артист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Шекеров Бекбулат Базарбаевич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сценарист, сопредседатель экспертного совета акционерного общества "Казахфильм" имени Шакена Айманова"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