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9ba9" w14:textId="1f5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2021 года № 277.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26.04.2024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"Сарыарқа";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"Сарыарқа".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277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"Сарыарқа"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"Сарыарқа" (далее – СЭЗ) расположена на территории Карагандинской области в пределах административно-территориальных границ города Караганды и Бухар-Жырауского района Карагандинской области согласно прилагаемому плану.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1271,626 гектара, включая аэропорт "Сары-Арка", и является неотъемлемой частью территории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металлургической промышленности и отрасли металлообработки, в частности производства готовых изделий путем привлечения производителей мировых торговых марок;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и реализации прорывных инвестиционных проектов по созданию и развитию металлургической промышленности и отрасли металлообработки мирового уровня по глубокой переработке сырья и выпуску широкой конкурентоспособной продукции с высокой добавленной стоимостью;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улучшения качества и расширения ассортимента производимой продукции;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высокоэффективных и инновационных производств, в том числе высокотехнологичных и конкурентоспособных производств, освоения выпусков новых видов продукции;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и реализации научно-исследовательских и научно-технических инновационных проектов по созданию и совершенствованию производств и технологий глубокой переработки сырья;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создания благоприятного инвестиционного климата и привлечения отечественных и зарубежных инвестиций для реализации инвестиционных проектов, развития мультимодальных хабов, транспорта и логистики;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привлечения инвестиций в строительство и комплексного развития металлургической промышленности на основе механизмов государственно-частного партнерства;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ускоренного развития региона для активизации вхождения экономики республики в систему мировых хозяйственных связей;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совершенствования правовых норм рыночных отношений, внедрения современных методов управления и хозяйствования;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решения социальных проблем и повышения занятости населения;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развития угле- и нефтеперерабатывающей промышленности;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создания бесперебойного обеспечения электро- и теплоэнергией.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Закон), настоящим Положением и иными нормативными правовыми актами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26.04.2024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 по бюджетному планированию.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СЭЗ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Налогообложение на территории СЭЗ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Налогообложение на территории СЭЗ регулируется налоговым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Таможенное регулирование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территории специальной экономической зоны или ее части действует таможенная процедура свободной таможенной зоны.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26.04.2024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6-1 в соответствии с постановлением Правительства РК от 26.04.2024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пребывания иностранных граждан и лиц без гражданства на территории СЭЗ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Охрана окружающей среды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охраны окружающей среды на основе баланса экономических, социальных и экологических аспектов повышения качества жизни.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Условия, установленные в настоящем Положении, могут изменяться постановлением Правительства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"Сарыарқа"</w:t>
            </w:r>
          </w:p>
        </w:tc>
      </w:tr>
    </w:tbl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"Сарыарқа"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зон: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Площадь, гектар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"Сарыарқа"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№ 1 "Кремниевая долина"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№ 2 "Аэропорт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1271,626</w:t>
            </w:r>
          </w:p>
        </w:tc>
      </w:tr>
    </w:tbl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277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"Сарыарқа"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достижения к 2030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достижения к 2035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достижения к 2036 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- показатели индикаторов приведены с нарастающим итогом.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