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4885d" w14:textId="c5488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решения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апреля 2021 года № 256.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1. Утратил силу постановлением Правительства РК от 07.09.2023 </w:t>
      </w:r>
      <w:r>
        <w:rPr>
          <w:rFonts w:ascii="Times New Roman"/>
          <w:b w:val="false"/>
          <w:i w:val="false"/>
          <w:color w:val="000000"/>
          <w:sz w:val="28"/>
        </w:rPr>
        <w:t>№ 772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