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3ae5" w14:textId="19c3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кадров для Вооруженных Сил Республики Казахстан, других войск и воинских формирований, а также специальных государственных органов), на 2021 – 2022, 2022 – 2023, 2023 – 2024 учебные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2021 года № 253. Утратило силу постановлением Правительства Республики Казахстан от 16 августа 2023 года № 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16.08.2023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000000"/>
          <w:sz w:val="28"/>
        </w:rPr>
        <w:t>№ 1138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00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2021 – 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2021 – 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бюджета, на 2021 – 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2022 – 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2022 – 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бюджета, на 2022 – 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2023 – 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2023 – 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бюджета, на 2023 – 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00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Министерству образования и науки Республики Казахстан совместно с заинтересованными государственными органами принять меры по размещению и распределению утвержденного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образования, финансируемых из республиканского бюджета, на 2021 – 2022 учебный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– в редакции постановления Правительства РК от 15.12.2021 </w:t>
      </w:r>
      <w:r>
        <w:rPr>
          <w:rFonts w:ascii="Times New Roman"/>
          <w:b w:val="false"/>
          <w:i w:val="false"/>
          <w:color w:val="ff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образования и науки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1082,6/18 043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955,8/15 930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– индустрияға!",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соглашениям, граждан Монголии, Турецкой Республики, других тюркоязычных республик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по чрезвычайным ситуациям Республики Казахстан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спорта Республики Казахстан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200, на обучение иностранных граждан по международным соглашениям 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в организациях образования, финансируемых из республиканского бюджета, на 2021 – 2022 учебный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– в редакции постановления Правительства РК от 15.12.2021 </w:t>
      </w:r>
      <w:r>
        <w:rPr>
          <w:rFonts w:ascii="Times New Roman"/>
          <w:b w:val="false"/>
          <w:i w:val="false"/>
          <w:color w:val="ff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образования и науки Республики Казахстан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спорта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Генеральная прокуратура Республики Казахстан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профильному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Агентство Республики Казахстан по делам государственной службы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Верховный Суд Республики Казахстан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резидентуру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образования и науки Республики Казахстан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образования и науки Республики Казахстан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1900,0/31 667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спорта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Генеральная прокуратура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Агентство Республики Казахстан по делам государственной службы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в организациях образования, финансируемых из республиканского бюджета, на 2021 – 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– в редакции постановления Правительства РК от 15.12.2021 </w:t>
      </w:r>
      <w:r>
        <w:rPr>
          <w:rFonts w:ascii="Times New Roman"/>
          <w:b w:val="false"/>
          <w:i w:val="false"/>
          <w:color w:val="ff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образования и науки Республики Казахстан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(очное обучение)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подготовку 1 специалиста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"Национальный научно-практический, образовательный и оздоровительный центр "Бобек"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 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 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0110900 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0110700 Самопознание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"Высшая техническая школа APEC Petrotechnic"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0724700 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0724800 Технология добычи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0724900 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0710100 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0711700 Мехатроника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0710900 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0711500 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0610300 -Программное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спорта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Т. 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хореографии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имени Ж. Елебекова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имени А. Селезнева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имени О. Тансыкбаева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имени П. Чайковского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 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образования по 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здравоохранения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(в том числе по сокращенной программе – 280)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4 -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2022 – 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-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классификация области образования</w:t>
            </w:r>
          </w:p>
          <w:bookmarkEnd w:id="3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6B01 Педагогические науки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6B02 Искусство и гуманитарные науки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 Социальные науки, журналистика и информация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6B04 Бизнес, управление и право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6B05 Естественные науки, математика и статистика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6B06 Информационно-коммуникационные технологии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 Инженерные, обрабатывающие и строительные отрасли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6B08 Сельское хозяйство и биоресурсы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6B11 Услуги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6B09 Ветеринария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1082,6/18 043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955,8/15 930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6B01 Педагогические науки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6B06 Информационно-коммуникационные технологии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 Инженерные, обрабатывающие и строительные отрасли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иностранных граждан по международным соглашениям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 Казахстанском филиале Московского государственного университета имени М.В. Ломоносова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 филиалах зарубежных ВУЗов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 филиале "Восход" Московского авиационного института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 АОО "Назарбаев Университет", в том числе иностранных граждан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6407,6*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слушателей подготовительных отделений ВУЗов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слушателей в подготовительном отделении АОО "Назарбаев Университет"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  <w:bookmarkEnd w:id="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 организациях высшего и послевузовского образования, находящихся в доверительном управлении (НАО "Северо-Казахстанский университет имени Манаша Козыбаева)"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образовательные гранты для обучения в ведущих высших учебных заведениях молодежи из густонаселенных, вновь образованных и западных регионов, в том числе:</w:t>
            </w:r>
          </w:p>
          <w:bookmarkEnd w:id="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6B01 Педагогические науки</w:t>
            </w:r>
          </w:p>
          <w:bookmarkEnd w:id="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6B02 Искусство и гуманитарные науки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 Социальные науки, журналистика и информация</w:t>
            </w:r>
          </w:p>
          <w:bookmarkEnd w:id="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6B04 Бизнес, управление и право</w:t>
            </w:r>
          </w:p>
          <w:bookmarkEnd w:id="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6В05 Естественные науки, математика и статистика</w:t>
            </w:r>
          </w:p>
          <w:bookmarkEnd w:id="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6B06 Информационно-коммуникационные технологии</w:t>
            </w:r>
          </w:p>
          <w:bookmarkEnd w:id="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6B07 Инженерные, обрабатывающие и строительные отрасли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6B11 Услуги</w:t>
            </w:r>
          </w:p>
          <w:bookmarkEnd w:id="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75"/>
    <w:bookmarkStart w:name="z3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классификация области образования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6B12 Национальная безопасность и военное дело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по чрезвычайным ситуациям Республики Казахстан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классификация области образования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гражданской защиты имени Малика Габдуллина Министерства по чрезвычайным ситуациям Республики Казахстан</w:t>
            </w:r>
          </w:p>
          <w:bookmarkEnd w:id="81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6B12 Национальная безопасность и военное дело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спорта Республики Казахстан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классификация области образования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высшего и (или) послевузовского образования в области искусства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университет туризма и гостеприимства</w:t>
            </w:r>
          </w:p>
          <w:bookmarkEnd w:id="8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6B11 Услуги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классификация области образования</w:t>
            </w:r>
          </w:p>
          <w:bookmarkEnd w:id="8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6В10 Здравоохранение и социальное обеспечение (медицина)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иностранных граждан по международным соглашениям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5 -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2022 – 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-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1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</w:t>
      </w:r>
    </w:p>
    <w:bookmarkEnd w:id="93"/>
    <w:bookmarkStart w:name="z4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классификация области образования</w:t>
            </w:r>
          </w:p>
          <w:bookmarkEnd w:id="95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и педагогическая магистратура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Профильная магистратура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филиал Московского государственного университета имени М.В. Ломоносова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Казахстанский филиал Национального исследовательского ядерного университета "МИФИ" 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 Университет", в том числе для обучения иностранных граждан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109"/>
    <w:bookmarkStart w:name="z4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классификация области образования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академия Министерства внутренних дел Республики Казахстан</w:t>
            </w:r>
          </w:p>
          <w:bookmarkEnd w:id="11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7М12 Национальная безопасность и военное дело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академия Министерства внутренних дел Республики Казахстан</w:t>
            </w:r>
          </w:p>
          <w:bookmarkEnd w:id="11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7М12 Национальная безопасность и военное дело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академия Министерства внутренних дел Республики Казахстан</w:t>
            </w:r>
          </w:p>
          <w:bookmarkEnd w:id="11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7М12 Национальная безопасность и военное дело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спорта Республики Казахстан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высшего и (или) послевузовского образования в области искусства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12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 (медицина)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Генеральная прокуратура Республики Казахстан 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классификация области образования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в год на обучение 1 магистранта (тыс.тенге)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7M04 Бизнес, управление и право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по научно- 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7M12 Национальная безопасность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(магистратура по научно- 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7M12 Национальная безопасность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(магистратура по профильному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Агентство Республики Казахстан по делам государственной службы 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7М03 Социальные науки, журналистика и информация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Верховный Суд Республики Казахстан 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высшего и (или) послевузовского образования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по чрезвычайным ситуациям Республики Казахстан 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классификация области образования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Средние расходы на обучение 1 магистранта в год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гражданской защиты имени Малика Габдуллина Министерства по чрезвычайным ситуациям Республики Казахстан</w:t>
            </w:r>
          </w:p>
          <w:bookmarkEnd w:id="15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7М12 Национальная безопасность и военное дело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резидентуру</w:t>
      </w:r>
    </w:p>
    <w:bookmarkEnd w:id="153"/>
    <w:bookmarkStart w:name="z63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Администратор бюджетных программ: Министерство здравоохранения Республики Казахстан 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  <w:bookmarkEnd w:id="1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7R09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науки и высшего образования Республики Казахстан 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 Университет"</w:t>
            </w:r>
          </w:p>
          <w:bookmarkEnd w:id="1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162"/>
    <w:bookmarkStart w:name="z67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</w:t>
      </w:r>
    </w:p>
    <w:bookmarkEnd w:id="163"/>
    <w:bookmarkStart w:name="z6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1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высшего и (или) послевузовского образования</w:t>
            </w:r>
          </w:p>
          <w:bookmarkEnd w:id="1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1900,0/31 667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 Университет"</w:t>
            </w:r>
          </w:p>
          <w:bookmarkEnd w:id="1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7656,1*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  <w:bookmarkEnd w:id="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170"/>
    <w:bookmarkStart w:name="z6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классификация области образования</w:t>
            </w:r>
          </w:p>
          <w:bookmarkEnd w:id="1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академия Министерства внутренних дел Республики Казахстан</w:t>
            </w:r>
          </w:p>
          <w:bookmarkEnd w:id="17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8D12 Национальная безопасность и военное дело</w:t>
            </w:r>
          </w:p>
          <w:bookmarkEnd w:id="1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академия Министерства внутренних дел Республики Казахстан</w:t>
            </w:r>
          </w:p>
          <w:bookmarkEnd w:id="17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8D12 Национальная безопасность и военное дело</w:t>
            </w:r>
          </w:p>
          <w:bookmarkEnd w:id="1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академия Министерства внутренних дел Республики Казахстан</w:t>
            </w:r>
          </w:p>
          <w:bookmarkEnd w:id="17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8D12 Национальная безопасность и военное дело</w:t>
            </w:r>
          </w:p>
          <w:bookmarkEnd w:id="1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спорта Республики Казахстан 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высшего и (или) послевузовского образования в области искусства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  <w:bookmarkEnd w:id="18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8D10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Генеральная прокуратура Республики Казахстан 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классификация области образования</w:t>
            </w:r>
          </w:p>
          <w:bookmarkEnd w:id="1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в год на обучение 1 докторанта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8D04 Бизнес, управление и право</w:t>
            </w:r>
          </w:p>
          <w:bookmarkEnd w:id="1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 (докторантура 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8D12 Национальная безопасность и военное дело</w:t>
            </w:r>
          </w:p>
          <w:bookmarkEnd w:id="1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8D123 Общественная безопасность (докторантура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8D12 Национальная безопасность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(профильная докторантура)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Агентство Республики Казахстан по делам государственной службы 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классификация области образования</w:t>
            </w:r>
          </w:p>
          <w:bookmarkEnd w:id="1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8DМ03 Социальные науки, журналистика и информация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2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6 -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бюджета, на 2022 – 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-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просвещения Республики Казахстан 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  <w:bookmarkEnd w:id="2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подготовку 1 специалиста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"Национальный научно-практический, образовательный и оздоровительный центр "Бобек"</w:t>
            </w:r>
          </w:p>
          <w:bookmarkEnd w:id="2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"Высшая техническая школа APEC Petrotechnic"</w:t>
            </w:r>
          </w:p>
          <w:bookmarkEnd w:id="2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 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07240800 Технология добычи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 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Мехатроника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спорта Республики Казахстан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групп специальностей</w:t>
            </w:r>
          </w:p>
          <w:bookmarkEnd w:id="2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национальная академия искусств имени Т. Жургенова</w:t>
            </w:r>
          </w:p>
          <w:bookmarkEnd w:id="21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культуры и искусства</w:t>
            </w:r>
          </w:p>
          <w:bookmarkEnd w:id="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искусств</w:t>
            </w:r>
          </w:p>
          <w:bookmarkEnd w:id="21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культуры и искусства</w:t>
            </w:r>
          </w:p>
          <w:bookmarkEnd w:id="2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национальная академия хореографии</w:t>
            </w:r>
          </w:p>
          <w:bookmarkEnd w:id="21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культуры и искусства</w:t>
            </w:r>
          </w:p>
          <w:bookmarkEnd w:id="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эстрадно-цирковой колледж имени Ж. Елебекова</w:t>
            </w:r>
          </w:p>
          <w:bookmarkEnd w:id="22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искусства и культуры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Алматинское хореографическое училище имени А. Селезнева</w:t>
            </w:r>
          </w:p>
          <w:bookmarkEnd w:id="22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искусства и культуры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колледж декоративно-прикладного искусства имени О. Тансыкбаева</w:t>
            </w:r>
          </w:p>
          <w:bookmarkEnd w:id="22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искусства и культуры</w:t>
            </w:r>
          </w:p>
          <w:bookmarkEnd w:id="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музыкальный колледж имени П. Чайковского</w:t>
            </w:r>
          </w:p>
          <w:bookmarkEnd w:id="22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искусства и культуры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 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образования по спорту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  <w:bookmarkEnd w:id="2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специальности</w:t>
            </w:r>
          </w:p>
          <w:bookmarkEnd w:id="2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(в том числе по сокращенной программе – 280)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7 -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образования, финансируемых из республиканского бюджета, на 2023 – 2024 учебный год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– в редакции постановления Правительства РК от 11.03.2022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образования и науки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1082,6/18 043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955,8/15 930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7083,7*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6007,4*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по чрезвычайным ситуациям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спорта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международным соглашениям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8 -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в организациях образования, финансируемых из республиканского бюджета, на 2023 – 2024 учебный год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– в редакции постановления Правительства РК от 11.03.2022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</w:t>
      </w:r>
    </w:p>
    <w:bookmarkStart w:name="z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образования и науки Республики Казахстан 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7692,3*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246"/>
    <w:bookmarkStart w:name="z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спорта Республики Казахстан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бюджетных программ: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Генеральная прокуратура Республики Казахстан 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профильному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программ: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Верховный Суд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резидентуру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образования и науки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4216,5*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Start w:name="z9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</w:t>
      </w:r>
    </w:p>
    <w:bookmarkEnd w:id="252"/>
    <w:bookmarkStart w:name="z9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образования и науки Республики Казахстан 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1900,0/31 667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8463,9*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спорта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Генеральная прокуратура Республики Казахстан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Агентство Республики Казахстан по делам государственной службы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обучающегося 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9 - в редакции постановления Правительства РК от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в организациях образования, финансируемых из республиканского бюджета, на 2023 – 2024 учебный год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– в редакции постановления Правительства РК от 15.12.2021 </w:t>
      </w:r>
      <w:r>
        <w:rPr>
          <w:rFonts w:ascii="Times New Roman"/>
          <w:b w:val="false"/>
          <w:i w:val="false"/>
          <w:color w:val="ff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образования и науки Республики Казахстан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(очное обучение)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подготовку 1 специалиста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"Национальный научно-практический, образовательный и оздоровительный центр "Бобек"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 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 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0110900 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0110700 Самопознание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"Высшая техническая школа APEC Petrotechnic"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0724700 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0724800 Технология добычи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0724900 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0710100 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0711700 Мехатроника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0710900 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0711500 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0610300 -Программное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спорта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Т. 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хореографии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имени Ж. Елебекова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имени А. Селезнева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имени О. Тансыкбаева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имени П. Чайковского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 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образования по 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по сокращенной программе – 280)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