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6daf" w14:textId="eb86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2021 года № 248.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по осуществлению лицензирования деятельности в сфере товарных бирж Агентство по защите и развитию конкуренции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