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ab49" w14:textId="a53a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2021 года № 245.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 № 245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утверждает состав общественного совета;".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16: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"200) определение персонального состава представительства в составе рабочей группы по формированию общественного совета;";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17.08.2023 </w:t>
      </w:r>
      <w:r>
        <w:rPr>
          <w:rFonts w:ascii="Times New Roman"/>
          <w:b w:val="false"/>
          <w:i w:val="false"/>
          <w:color w:val="00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28.07.2023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9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Правительства РК от 17.08.2023 </w:t>
      </w:r>
      <w:r>
        <w:rPr>
          <w:rFonts w:ascii="Times New Roman"/>
          <w:b w:val="false"/>
          <w:i w:val="false"/>
          <w:color w:val="ff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