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28a1" w14:textId="eae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2021 года № 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2014 года № 1288 "О некоторых вопросах лицензирования деятельности, связанной с оборотом наркотических средств, психотропных веществ и прекурсоров":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здравоохранения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2,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чрезвычайным ситуациям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444 "Об определении лицензиара по осуществлению лицензирования деятельности по разработке, производству, приобретению и реализации взрывчатых и пиротехнических веществ и изделий с их применением":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по осуществлению лицензирования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промышленной безопасности Министерства по чрезвычайным ситуациям Республики Казахстан лицензиаром по осуществлению лицензирования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2016 года № 364 "О назначении в качестве компетентных органов и единого пункта связи для целей Конвенции о трансграничном воздействии промышленных аварий (Хельсинки, 17 марта 1992 года)":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компетентных органов для целей Конвенции Министерство по чрезвычайным ситуациям Республики Казахстан и Министерство экологии, геологии и природных ресурсов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единого пункта связи для целей Конвенции Министерство по чрезвычайным ситуациям Республики Казахстан.".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