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752" w14:textId="382f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2021 года № 224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и административных государственных служащих,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"Глава 2. Административные государственные должности":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"Б":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С: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С-1: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"Советник-посланник загранучреждения" дополнить строкой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"Пресс-секретарь";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С-3: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"Помощник, советник первого руководителя центрального исполнительного органа, пресс-секретарь"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"Помощник, советник первого руководителя центрального исполнительного органа";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D: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D-2: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"Помощник акима области, города республиканского значения и столицы по вопросам военной безопасности и обороны" дополнить строкой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"Пресс-секретарь";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D-3: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"Пресс-секретарь" исключить.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