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0072" w14:textId="9ef0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вознаграждения лиц, сообщивших о фактах нарушения применения контрольно-кассовой машины и оборудования (устройства), предназначенного для приема платежей с использованием платежных карточек, в случае подтверждения такого факта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2021 года № 219.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вознаграждения лиц, сообщивших о фактах нарушения применения контрольно-кассовой машины и оборудования (устройства), предназначенного для приема платежей с использованием платежных карточек, в случае подтверждения такого факта.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219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вознаграждения лиц, сообщивших о фактах нарушения применения контрольно-кассовой машины и оборудования (устройства), предназначенного для приема платежей с использованием платежных карточек, в случае подтверждения такого факта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вознаграждения лиц, сообщивших о фактах нарушения применения контрольно-кассовой машины и оборудования (устройства), предназначенного для приема платежей с использованием платежных карточек, в случае подтверждения такого факта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 Республики Казахстан от 25 декабря 2017 года "О налогах и других обязательных платежах в бюджет" (Налоговый кодекс) (далее – Налоговый кодекс) и определяют порядок вознаграждения лиц, сообщивших о фактах нарушения применения контрольно-кассовой машины и оборудования (устройства), предназначенного для приема платежей с использованием платежных карточек, в случае подтверждения такого факта (далее – факт нарушения).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вознаграждений осуществляется за счет средств республиканского бюджета.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сообщившее о фактах нарушения, в случае подтверждения такого факта подлежит вознаграждению в размере 1 000 (одна тысяча) тенге.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и порядок выплаты вознаграждения лицам, сообщившим о фактах нарушения применения контрольно-кассовой машины и оборудования (устройства), предназначенного для приема платежей с использованием платежных карточек, в случае подтверждения такого факта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 сообщает в территориальные органы государственных доходов о фактах нарушения посредством мобильного приложения c заполнением данных: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фактах нарушения (невыдача чека, отказ в приеме банковской карты) с вложением видеофиксации нарушения;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позволяющих идентифицировать субъекта предпринимательства, частного нотариуса, в том числе адрес места осуществления деятельности, наименование объекта, связанного с налогообложением (при его наличии), номер бутика и этажа в торговом доме (при его наличии), номер места на рынке (при его наличии), номер офиса и этажа (при его наличии);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позволяющих идентифицировать заявителя: фамилию, имя и отчество (при его наличии) и его индивидуальный идентификационный номер;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согласии в получении либо об отказе в получении вознаграждения за сообщение о факте нарушения.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сообщении о факте нарушения указывается территориальный орган государственных доходов по месту совершения нарушения.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Сообщения,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рассматриваются.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поступлении сообщения, указывающего на факт нарушения, территориальный орган государственных доходов устанавливает в действии (бездействии) субъекта предпринимательства, частного нотариуса наличие либо отсутствие нарушений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26 июля 2016 года "О платежах и платежных системах" и главы 19 Налогового кодекса.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установления факта нарушения, территориальным органом государственных доходов применяются меры по привлечению лица, совершившего нарушение,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 административной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(далее – КоАП).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Подтверждением факта нарушения является вступившее в законную силу постановление о наложении административного взыскания либо уплата административного штрафа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подтверждения/неподтверждения факта нарушения фиксируется в мобильном приложении.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Факт нарушения признается неподтвержденным в случае наличия обстоятельств, исключающих производство по делу об административном правонарушении,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Вознаграждение переводится оператором, являющимся победителем (согласно законодательству о государственных закупках) конкурса по зачислению сумм вознаграждений в соответствии с настоящими Правилами, на баланс мобильного телефона, указанного лицом, сообщившим о факте нарушения, в течение 15 (пятнадцать) рабочих дней со дня подтверждения факта нарушения.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Вознаграждение в виде выплаченных сумм на основании настоящих Правил производится в соответствии с законодательством о государственных закупках и бюджетным законодательством.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Сбор, обработка и защита персональных данных при вознаграждении лиц, сообщивших о фактах нарушения, осуществляются в соответствии с законодательством Республики Казахстан о персональных данных и их защите.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