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2a3" w14:textId="f7f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16 августа 2001 года № 1074 "Об утверждении Положения о Министерстве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217.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38-23), 38-24) и 38-25)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"38-23) разрабатывает правила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концессии, для строительства, реконструкции и эксплуатации оборонных объектов;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38-24) разрабатывает правила отчуждения оборонных объектов по договорам государственно-частного партнерства, в том числе по договору концессии, для возмещения затрат частному партнеру и концессионеру;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38-25) разрабатывает перечень отчуждаемых оборонных объектов по договорам государственно-частного партнерства, в том числе по договору концессии;";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19-98) и 19-99)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"19-98) утверждает правила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концессии, для строительства, реконструкции и эксплуатации оборонных объектов;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19-99) утверждает правила отчуждения оборонных объектов по договорам государственно-частного партнерства, в том числе по договору концессии, для возмещения затрат частному партнеру и концессионеру;".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