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ed0f" w14:textId="625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2021 года № 213.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213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2007 года № 1270 "Об утверждении Правил государственной аттестации организаций образования".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265 О внесении изменений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635 "О внесении изменения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2016 года № 290 "О внесении изменений и дополнений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871 "О внесении изменений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2020 года № 254 "О внесении изменения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