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93c" w14:textId="273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2021 года № 207.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 (САПП Республики Казахстан, 2006 г., № 40, ст. 444)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"Сүт қоректiлер класы Mammalia Класс – Млекопитающие" дополнить строками, порядковые номера 128-2, 128-3 и 128-4,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938"/>
        <w:gridCol w:w="8790"/>
        <w:gridCol w:w="496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tigris Linnaeus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Азия қабыланы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pardus saxicolor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Переднеазиатский леопард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Керқұлан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przewalskii Poljakov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