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4023" w14:textId="2704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2021 года № 199. Утратило силу постановлением Правительства Республики Казахстан от 19 августа 2022 года № 581.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следующие изменения и дополнения:</w:t>
      </w:r>
    </w:p>
    <w:bookmarkEnd w:id="1"/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16-1) изложить в следующей редакции: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разработка и утверждение типовых правил деятельности организаций образования соответствующих типов и видов;";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16-3) следующего содержания: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"16-3) разработка и утверждение правил присуждения и размещения государственного образовательного кредита;";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17) и 18) изложить в следующей редакции: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разработка и утверждение классификатора специальностей и квалификаций технического и профессионального, послесреднего образования во взаимодействии с заинтересованными центральными исполнительными органами, работодателями и другими социальными партнерами;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определение сроков начала и завершения учебного года в организациях образования, а также сроков проведения итоговой аттестации, обучающихся в организациях среднего образования;";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осуществление руководства и координация проведения учебно-методической и научно-методической работы, утверждение правил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 организации учебного процесса по кредитной технологии обучения, а также требований к организациям образования по предоставлению дистанционного обучения и правил организации учебного процесса по дистанционному обучению;";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24) и 25) изложить в следующей редакции: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утверждение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до утверждения республиканского и местных бюджетов;";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31) исключить;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разработка и утверждение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детей;";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40-1) изложить в следующей редакции: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разработка и утверждение правил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образованием;";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44) изложить в следующей редакции: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утверждение форм документов строгой отчетности, используемых организациями образования в образовательной деятельности;";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57) и 58) изложить в следующей редакции: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"57) разработка и утверждение правил проведения единого национального тестирования, комплексного тестирования и мониторинга образовательных достижений, обучающихся;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утверждение правил признания документов об образовании, а также перечня зарубежных организаций высшего и (или) послевузовского образования, документов об образовании, которые признаются на территории Республики Казахстан;";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61-5) исключить;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69) изложить в следующей редакции: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утверждение номенклатуры видов организаций образования, в том числе малокомплектных школ;";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95) изложить в следующей редакции: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"95) организация разработки и утверждение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обучения;";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96) исключить;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106) изложить в следующей редакции: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"106) организация разработки и утверждение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обучения;";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125) изложить в следующей редакции: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разработка и утверждение видов документов об образовании, формы документов об образовании государственного образца и правила их учета и выдачи, основных требований к содержанию документов об образовании собственного образца и правил их учета и выдачи, а также формы справки, выдаваемой лицам, не завершившим образование в организациях образования;";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129) и 129-1) изложить в следующей редакции: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"129) утверждение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129-1) утверждение правил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образования;";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167), 168), 169) и 170) следующего содержания: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"167) утверждение правил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по согласованию с уполномоченным органом соответствующей отрасли утверждение перечня предметов и веществ, запрещенных к вносу, ограниченных для использования в организациях образования и на их территориях;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утверждение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методики финансирования строительства, реконструкции объектов среднего образования за счет бюджетных средств;";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ведомства: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проведение государственной аттестации организаций образования независимо от форм собственности и ведомственной подчиненности, реализующих общеобразовательные учебные программы дошкольного воспитания и обучения, общеобразовательные учебные программы начального, основного среднего и общего среднего образования, образовательные программы технического и профессионального, послесреднего образования, образовательные программы высшего и (или) послевузовского образования в военных, специальных учебных заведениях, за исключением организаций образования, осуществляющих образовательные программы технического и профессионального, послесреднего образования в области здравоохранения, и Академии правосудия;";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76-4) изложить в следующей редакции: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"76-4) разработка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образования;";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76-27) исключить;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76-32), 76-33), 76-34), 76-35), 76-36) и 76-37) следующего содержания: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"76-32) разработка правил организации работы по экспертизе и апробации типовых учебных планов, типовых учебных программ дошкольного воспитания и обучения, начального, основного среднего, общего среднего образования;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76-33) разработка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76-34) по согласованию с уполномоченным органом соответствующей отрасли разработка перечня предметов и веществ, запрещенных к вносу, ограниченных для использования в организациях образования и на их территориях;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76-35) разработка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76-36) разработка правил формирования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76-37) разработка правил признания документов об образовании, а также перечня зарубежных организаций высшего и (или) послевузовского образования, документов об образовании, которые признаются на территории Республики Казахстан;".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