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683f" w14:textId="57e6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сентября 2014 года № 994 "Вопросы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2021 года № 198.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(САПП Республики Казахстан, 2014 г., № 55-56, ст. 544)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"192) утверждает правила получения энергопроизводящими, энергопередающими организациями паспорта готовности к работе в осенне-зимний период;";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"197) утверждает порядок выдачи государственному техническому инспектору служебного удостоверения, номерного штампа и пломбира;";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"201) утверждает правила организации технического обслуживания и ремонта оборудования, зданий и сооружений электростанций, тепловых и электрических сетей;";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"219) утверждает правила оказания услуг по обеспечению надежности и устойчивости электроснабжения;";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219-3), 219-4), 219-5) и 219-6) следующего содержания: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"219-3) разрабатывает и утверждает правила организации и проведения аукционных торгов на строительство вновь вводимых в эксплуатацию генерирующих установок с маневренным режимом генерации;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219-4) разрабатывает и утверждает методику оценки эффективности вложенных инвестиций в области электроэнергетики;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219-5) разрабатывает и утверждает план размещения генерирующих установок с маневренным режимом генерации;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219-6) определяет организатора аукционных торгов на строительство вновь вводимых в эксплуатацию генерирующих установок с маневренным режимом генерации;";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"224) утверждает правила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"231) утверждает правила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"247) разрабатывает и утверждает методику определения нормы прибыли, учитываемой при утверждении предельных тарифов на электрическую энергию, а также фиксированной прибыли за балансирование, учитываемой при утверждении предельных тарифов на балансирующую электроэнергию;";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272-1) следующего содержания: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"272-1) разрабатывает правила предоставления государственной финансовой поддержки расчетно-финансовому центру;";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277-1), 277-2) и 277-3) следующего содержания: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"277-1) разрабатывает и публикует на своем интернет-ресурсе график проведения аукционных торгов на строительство вновь вводимых в эксплуатацию генерирующих установок с маневренным режимом генерации;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277-2) формирует комиссию, осуществляющую проверку документов, представленных заявителем для участия в аукционных торгах на строительство вновь вводимых в эксплуатацию генерирующих установок с маневренным режимом генерации;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277-3) определяет объемы, сроки ввода в эксплуатацию регулировочных генерирующих установок с маневренным режимом генерации;";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384)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"384) утверждает порядок и осуществляет мониторинг за использованием возобновляемых источников энергии и реализацией планируемых объектов по использованию возобновляемых источников энергии;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385) разрабатывает и утверждает порядок и сроки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энергии, объектов по энергетической утилизации отходов;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386) разрабатывает и утверждает правила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отходов, и паводковой электрической энергии, соответствующие типовые формы договоров расчетно-финансового центра с энергопроизводящими организациями, использующими возобновляемые источники энергии, энергетическую утилизацию отходов, энергопроизводящими организациями, осуществляющими производство и отпуск в сеть паводковой электрической энергии, условными потребителями и квалифицированными условными потребителями;";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"393) разрабатывает и утверждает типовой договор о подключении объектов по использованию возобновляемых источников энергии, объектов по энергетической утилизации отходов, а также порядок и сроки его заключения;";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функции ведомств: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3-1), 3-2), 3-3), 3-4), 3-5) и 3-6) следующего содержания: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разрабатывает правила получения энергопроизводящими, энергопередающими организациями паспорта готовности к работе в осенне-зимний период;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разрабатывает порядок выдачи государственному техническому инспектору служебного удостоверения, номерного штампа и пломбира;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разрабатывает правила организации технического обслуживания и ремонта оборудования, зданий и сооружений электростанций, тепловых и электрических сетей;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3-4) разрабатывает правила оказания услуг по обеспечению надежности и устойчивости электроснабжения;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3-5) разрабатывает правила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3-6) разрабатывает правила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электроустановок;"; 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22-1) следующего содержания: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осуществляет мониторинг износа основного оборудования энергопроизводящих и энергопередающих организаций;".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