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8c4e" w14:textId="40b8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и от 31 декабря 2019 года № 1060 "О некоторых мерах государственной поддержки частного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2021 года № 194. Утратило силу постановлением Правительства Республики Казахстан от 26 апреля 2024 года № 336.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26.04.2024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механизм кредитования и финансового лизинга приоритетных проектов;";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 кредитования приоритетных проектов,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18.01.2024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18.01.2024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 и подлежит официальному опубликованию.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820</w:t>
            </w:r>
          </w:p>
        </w:tc>
      </w:tr>
    </w:tbl>
    <w:bookmarkStart w:name="z3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Механизм кредитования и финансового лизинга приоритетных проектов</w:t>
      </w:r>
    </w:p>
    <w:bookmarkEnd w:id="6"/>
    <w:bookmarkStart w:name="z3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Общий объем финансирования Национальным Банком Республики Казахстан банков второго уровня (далее – БВУ) и АО "Аграрная кредитная корпорация" (далее – АКК) в 2018 – 2021 годах для поддержки субъектов частного предпринимательства (далее – СЧП), осуществляющих деятельность в обрабатывающей промышленности и агропромышленном комплексе, составит до 1 трлн тенге.</w:t>
      </w:r>
    </w:p>
    <w:bookmarkEnd w:id="7"/>
    <w:bookmarkStart w:name="z3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акционерного общества "Банк развития Казахстана" (далее – БРК) будут профинансированы исключительно за счет собственных средств (рыночного фондирования) БРК.</w:t>
      </w:r>
    </w:p>
    <w:bookmarkEnd w:id="8"/>
    <w:bookmarkStart w:name="z3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Стратегические задачи</w:t>
      </w:r>
    </w:p>
    <w:bookmarkEnd w:id="9"/>
    <w:bookmarkStart w:name="z3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 задачи:</w:t>
      </w:r>
    </w:p>
    <w:bookmarkEnd w:id="10"/>
    <w:bookmarkStart w:name="z3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расширение производства в обрабатывающей промышленности и агропромышленном комплексе;</w:t>
      </w:r>
    </w:p>
    <w:bookmarkEnd w:id="11"/>
    <w:bookmarkStart w:name="z3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насыщение внутреннего рынка товарами и услугами отечественных производителей.</w:t>
      </w:r>
    </w:p>
    <w:bookmarkEnd w:id="12"/>
    <w:bookmarkStart w:name="z3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Целевые индикаторы</w:t>
      </w:r>
    </w:p>
    <w:bookmarkEnd w:id="13"/>
    <w:bookmarkStart w:name="z3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индикаторы:</w:t>
      </w:r>
    </w:p>
    <w:bookmarkEnd w:id="14"/>
    <w:bookmarkStart w:name="z3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доли импорта по товарам экономики простых вещей на 20 % к 2022 году от уровня 2018 года;</w:t>
      </w:r>
    </w:p>
    <w:bookmarkEnd w:id="15"/>
    <w:bookmarkStart w:name="z3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рост выпуска продукции экономики простых вещей на 20 % к 2022 году от уровня 2018 года.</w:t>
      </w:r>
    </w:p>
    <w:bookmarkEnd w:id="16"/>
    <w:bookmarkStart w:name="z3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Условия предоставления средств БВУ и АКК:</w:t>
      </w:r>
    </w:p>
    <w:bookmarkEnd w:id="17"/>
    <w:bookmarkStart w:name="z3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Банком Республики Казахстан за счет собственных средств и средств, находящихся в его управлении, будет осуществлено приобретение облигаций БВУ и АКК на сумму до 1 трлн тенге со сроком погашения до 10 лет по итоговой ставке доходности до 11 % годовых.</w:t>
      </w:r>
    </w:p>
    <w:bookmarkEnd w:id="18"/>
    <w:bookmarkStart w:name="z3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и АКК могут досрочно погасить выпущенные им облигации на условиях, определяемых проспектом выпуска (условия выпуска облигаций) и согласованных с Национальным Банком Республики Казахстан.</w:t>
      </w:r>
    </w:p>
    <w:bookmarkEnd w:id="19"/>
    <w:bookmarkStart w:name="z3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лимит приобретения облигаций на каждый БВУ не должен превышать 104 млрд тенге, лимит приобретения облигаций на АКК не должен превышать 170 млрд тенге. В случае неиспользования лимита частично либо полностью БВУ, неиспользованный лимит может быть перераспределен среди заинтересованных БВУ.</w:t>
      </w:r>
    </w:p>
    <w:bookmarkEnd w:id="20"/>
    <w:bookmarkStart w:name="z3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лимит приобретения облигаций АКК не должен превышать 170 млрд тенге, из которых на производство и переработку в агропромышленном комплексе могут быть направлены не более 140 млрд тенге. При этом, для приобретения облигаций АКК на сумму 70 млрд тенге, направляемых на производство и переработку в агропромышленном комплексе, требуется наличие государственной гарантии.</w:t>
      </w:r>
    </w:p>
    <w:bookmarkEnd w:id="21"/>
    <w:bookmarkStart w:name="z3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Привлеченные и собственные средства БВУ, лизинговых компаний (далее – ЛК) и АКК должны быть направлены на финансирование приоритетных проектов по следующим направлениям:</w:t>
      </w:r>
    </w:p>
    <w:bookmarkEnd w:id="22"/>
    <w:bookmarkStart w:name="z3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переработка в агропромышленном комплексе до 300 млрд тенге;</w:t>
      </w:r>
    </w:p>
    <w:bookmarkEnd w:id="23"/>
    <w:bookmarkStart w:name="z3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в агропромышленном комплексе до 300 млрд тенге;</w:t>
      </w:r>
    </w:p>
    <w:bookmarkEnd w:id="24"/>
    <w:bookmarkStart w:name="z3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обрабатывающая промышленность и услуги до 400 млрд тенге.</w:t>
      </w:r>
    </w:p>
    <w:bookmarkEnd w:id="25"/>
    <w:bookmarkStart w:name="z3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Оператором по финансированию приоритетных проектов по производству и переработке в агропромышленном комплексе наряду с БВУ, ЛК является АКК. Наряду с прямым кредитованием АКК имеет право фондировать кредитные товарищества для последующего кредитования сельхозтоваропроизводителей.</w:t>
      </w:r>
    </w:p>
    <w:bookmarkEnd w:id="26"/>
    <w:bookmarkStart w:name="z3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проектов, направленных на проведение весенне-полевых и/или уборочных работ по производству в агропромышленном комплексе, будет направлено не более 30 млрд тенге.</w:t>
      </w:r>
    </w:p>
    <w:bookmarkEnd w:id="27"/>
    <w:bookmarkStart w:name="z3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на кредитование и финансовый лизинг проектов, реализуемых субъектами малого и среднего бизнеса (далее – МСБ), будет направлено не менее 200 млрд тенге. В этих целях каждый БВУ, ЛК и АКК обеспечит финансирование и финансовый лизинг проектов МСБ в размере не менее 20 % от общего объема выданных кредитов и финансовых лизингов на условиях, установленных настоящим механизмом кредитования и финансового лизинга приоритетных проектов (далее – механизм).</w:t>
      </w:r>
    </w:p>
    <w:bookmarkEnd w:id="28"/>
    <w:bookmarkStart w:name="z3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и АКК могут предоставлять займы под проекты СЧП за счет собственных средств, а также выпускать облигации для обеспечения либо восстановления фондирования для займов СЧП.</w:t>
      </w:r>
    </w:p>
    <w:bookmarkEnd w:id="29"/>
    <w:bookmarkStart w:name="z3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БРК и ЛК займы предоставляются только за счет собственных средств (рыночного фондирования).</w:t>
      </w:r>
    </w:p>
    <w:bookmarkEnd w:id="30"/>
    <w:bookmarkStart w:name="z3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финансирования проектов для БРК будет составлять не более 200 млрд тенге.</w:t>
      </w:r>
    </w:p>
    <w:bookmarkEnd w:id="31"/>
    <w:bookmarkStart w:name="z3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БРК осуществляется кредитование значимых проектов, направленных на снижение импортозависимости и инфраструктурное развитие.</w:t>
      </w:r>
    </w:p>
    <w:bookmarkEnd w:id="32"/>
    <w:bookmarkStart w:name="z3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кредитование проектов БРК осуществляется по рекомендации Государственной комиссии по вопросам модернизации экономики.</w:t>
      </w:r>
    </w:p>
    <w:bookmarkEnd w:id="33"/>
    <w:bookmarkStart w:name="z3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авансового фондирования, период освоения средств, полученных от размещения облигаций, не должен превышать 12 месяцев с даты их поступления на счет БВУ и АКК.</w:t>
      </w:r>
    </w:p>
    <w:bookmarkEnd w:id="34"/>
    <w:bookmarkStart w:name="z3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предоставленных средств – кредитование СЧП, осуществляющих деятельность в обрабатывающей промышленности и агропромышленном комплексе, на цели инвестирования и пополнения оборотных средств. Допускается пополнение оборотных средств на возобновляемой основе.</w:t>
      </w:r>
    </w:p>
    <w:bookmarkEnd w:id="35"/>
    <w:bookmarkStart w:name="z3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на цели пополнения оборотных средств БВУ, ЛК и АКК могут направить не более 50 % от выдаваемых кредитных средств и финансового лизинга в рамках одного проекта заемщика. Данное ограничение не распространяется на финансирование и финансовый лизинг проектов в области производства и переработки в агропромышленном комплексе, которые осуществляются за счет собственных средств БВУ, ЛК и АКК, а также проектов, направленных на проведение весенне-полевых и/или уборочных работ по производству в агропромышленном комплексе, вне зависимости от источника финансирования кредита. При этом, проекты, направленные на проведение весенне-полевых и/или уборочных работ по производству в агропромышленном комплексе, финансируются на срок не более 1 года.</w:t>
      </w:r>
    </w:p>
    <w:bookmarkEnd w:id="36"/>
    <w:bookmarkStart w:name="z3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Требования к БВУ, ЛК и АКК, осуществляющим выдачу кредитов и финансовый лизинг по условиям настоящего механизма:</w:t>
      </w:r>
    </w:p>
    <w:bookmarkEnd w:id="37"/>
    <w:bookmarkStart w:name="z3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собственного капитала БВУ и АКК должен составлять не менее 50 млрд тенге.</w:t>
      </w:r>
    </w:p>
    <w:bookmarkEnd w:id="38"/>
    <w:bookmarkStart w:name="z3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 размеру собственного капитала не распространяется на БВУ, осуществляющие выдачу кредитов за счет собственных средств.</w:t>
      </w:r>
    </w:p>
    <w:bookmarkEnd w:id="39"/>
    <w:bookmarkStart w:name="z3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БВУ, ЛК и АКК не взимают какие-либо комиссии, сборы и/или иные платежи, связанные с кредитом или финансовым лизингом, за исключением:</w:t>
      </w:r>
    </w:p>
    <w:bookmarkEnd w:id="40"/>
    <w:bookmarkStart w:name="z3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связанных с изменением условий кредитования или финансового лизинга, инициируемых заемщиком;</w:t>
      </w:r>
    </w:p>
    <w:bookmarkEnd w:id="41"/>
    <w:bookmarkStart w:name="z3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взимаемых вследствие нарушения/ий заемщиками – СЧП обязательств по кредитным соглашениям или договору финансового лизинга;</w:t>
      </w:r>
    </w:p>
    <w:bookmarkEnd w:id="42"/>
    <w:bookmarkStart w:name="z3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связанных с проведением независимой оценки предмета залога, регистрацией договора залога и снятием обременения;</w:t>
      </w:r>
    </w:p>
    <w:bookmarkEnd w:id="43"/>
    <w:bookmarkStart w:name="z3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платежей по расчетно-кассовому обслуживанию.</w:t>
      </w:r>
    </w:p>
    <w:bookmarkEnd w:id="44"/>
    <w:bookmarkStart w:name="z3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рефинансирование с другого банка/другой лизинговой компании, а также на покупку долей участия.</w:t>
      </w:r>
    </w:p>
    <w:bookmarkEnd w:id="45"/>
    <w:bookmarkStart w:name="z3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Оператором по настоящему механизму будет выступать акционерное общество "Фонд развития предпринимательства "Даму" и его территориальные подразделения (далее – финансовое агентство), осуществляющее реализацию мер по финансовой поддержке СЧП по настоящему механизму. Услуги финансового агентства оплачиваются уполномоченным органом по предпринимательству за счет средств республиканского бюджета, выделяемых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части ставки вознаграждения в рамках Государственной программы поддержки и развития бизнеса "Дорожная карта бизнеса-2025", утвержденными постановлением Правительства Республики Казахстан от 31 декабря 2019 года № 1060 (далее – Правила субсидирования части ставки вознаграждения в рамках Государственной программы поддержки и развития бизнеса "Дорожная карта бизнеса-2025").</w:t>
      </w:r>
    </w:p>
    <w:bookmarkEnd w:id="46"/>
    <w:bookmarkStart w:name="z3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Условия финансирования СЧП:</w:t>
      </w:r>
    </w:p>
    <w:bookmarkEnd w:id="47"/>
    <w:bookmarkStart w:name="z3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целевой группой СЧП являются эффективные предприниматели/субъекты индустриально-инновационной деятельности, определенные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"Дорожная карта бизнеса-2025", утвержденной постановлением Правительства Республики Казахстан от 24 декабря 2019 года № 968, и реализующие проекты в приоритетных отраслях экономики в соответствии с перечнем товаров для кредитования и финансового лизинга по приоритетным проектам (далее – перечень), согласно приложению к настоящему механизму. При этом, для подтверждения целевого назначения проекта достаточно выпуска не менее одного вида товара из перечня, привязанного к конкретному виду общего классификатора всех видов экономической деятельности (далее – ОКЭД). Для сферы услуг критерием соответствия будет отнесение к видам ОКЭД.</w:t>
      </w:r>
    </w:p>
    <w:bookmarkEnd w:id="48"/>
    <w:bookmarkStart w:name="z3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кредитования проектов на сумму свыше 10 млрд тенге, необходимо положительное заключение соответствующего отраслевого центрального уполномоченного органа;</w:t>
      </w:r>
    </w:p>
    <w:bookmarkEnd w:id="49"/>
    <w:bookmarkStart w:name="z3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ставка вознаграждения для СЧП не более 15 % годовых;</w:t>
      </w:r>
    </w:p>
    <w:bookmarkEnd w:id="50"/>
    <w:bookmarkStart w:name="z3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кредитования для СЧП – тенге;</w:t>
      </w:r>
    </w:p>
    <w:bookmarkEnd w:id="51"/>
    <w:bookmarkStart w:name="z3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кредитования/финансового лизинга, субсидирования и гарантирования – до 10 лет включительно, при этом БВУ, ЛК и АКК могут предоставить льготный период/отсрочку по выплате несубсидируемой части ставки вознаграждения и/или погашению основного долга по кредиту/финансовому лизингу на срок не более одной трети продолжительности срока кредита/финансового лизинга.</w:t>
      </w:r>
    </w:p>
    <w:bookmarkEnd w:id="52"/>
    <w:bookmarkStart w:name="z3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наступления обстоятельств, ухудшающих положения СЧП, последние могут получить льготный период/отсрочку по выплате несубсидируемой части ставки вознаграждения и/или погашению основного долга по кредиту на срок не более половины продолжительности срока кредита. При этом, наступление таких обстоятельств должно подтверждаться соответствующими решениями Главы государства и Правительства Республики Казахстан и/или документами уполномоченных органов.</w:t>
      </w:r>
    </w:p>
    <w:bookmarkEnd w:id="53"/>
    <w:bookmarkStart w:name="z3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подлежат финансированию проекты СЧП:</w:t>
      </w:r>
    </w:p>
    <w:bookmarkEnd w:id="54"/>
    <w:bookmarkStart w:name="z3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предусматривающие выпуск подакцизных товаров, за исключением проектов, предусматривающих выпуск спиртосодержащей продукции медицинского назначения (кроме бальзамов), зарегистрированной в соответствии с законодательством Республики Казахстан в качестве лекарственного средства;</w:t>
      </w:r>
    </w:p>
    <w:bookmarkEnd w:id="55"/>
    <w:bookmarkStart w:name="z3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просроченную ссудную задолженность свыше 90 календарных дней на момент кредитования или подачи кредитной заявки согласно данным кредитного бюро;</w:t>
      </w:r>
    </w:p>
    <w:bookmarkEnd w:id="56"/>
    <w:bookmarkStart w:name="z3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являющиеся лицами, связанными с БВУ, ЛК и АКК, осуществляющими финансирование или финансовый лизинг, особыми отношениями;</w:t>
      </w:r>
    </w:p>
    <w:bookmarkEnd w:id="57"/>
    <w:bookmarkStart w:name="z3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которые зарегистрированы в оффшорных зонах,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10 февраля 2010 года № 52 (зарегистрирован в реестре государственной регистрации нормативных правовых актов за № 6058), и (или)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 октября 2008 года № 145 "Об утверждении перечня оффшорных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накопительных пенсионных фондов и акционерных инвестиционных фондов" (зарегистрирован в реестре государственной регистрации нормативных правовых актов за № 5371), а также участники и (или) акционеры которых зарегистрированы в оффшорных зонах;</w:t>
      </w:r>
    </w:p>
    <w:bookmarkEnd w:id="58"/>
    <w:bookmarkStart w:name="z3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предприниматели/субъекты индустриально-инновационной деятельности, пятьдесят и более процентов акций (долей участия в уставном капитале) которых прямо или косвенно принадлежат государству, национальному управляющему холдингу, национальному холдингу, национальной компании (за исключением социально-предпринимательской корпорации, а также СЧП, учрежденные в рамках договора о государственно-частном партнерстве), а также СЧП, форма собственности которых оформлена как частное учреждение, и некоммерческие организации.</w:t>
      </w:r>
    </w:p>
    <w:bookmarkEnd w:id="59"/>
    <w:bookmarkStart w:name="z3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финансирования заемщика на 100 % пополнение оборотных средств по проектам переработки и производства в агропромышленном комплексе за счет собственных средств БВУ, ЛК и АКК в рамках механизма дополнительно применяются следующие критерии отбора проектов:</w:t>
      </w:r>
    </w:p>
    <w:bookmarkEnd w:id="60"/>
    <w:bookmarkStart w:name="z3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налоговой задолженности;</w:t>
      </w:r>
    </w:p>
    <w:bookmarkEnd w:id="61"/>
    <w:bookmarkStart w:name="z3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недопущение направления средств на цели проведения расчетов по текущим платежам по обслуживанию кредитов/финансового лизинга.</w:t>
      </w:r>
    </w:p>
    <w:bookmarkEnd w:id="62"/>
    <w:bookmarkStart w:name="z3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Требования к заемщикам в зависимости от целей кредита/финансового лизинга:</w:t>
      </w:r>
    </w:p>
    <w:bookmarkEnd w:id="63"/>
    <w:bookmarkStart w:name="z3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100 % инвестиционные цели: сохранение/увеличение рабочих мест или рост дохода на 10 % после 3 (три) финансовых лет с даты решения рабочего органа/финансового агентства о субсидировании и/или гарантировании;</w:t>
      </w:r>
    </w:p>
    <w:bookmarkEnd w:id="64"/>
    <w:bookmarkStart w:name="z3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инвестиционные цели и пополнение оборотных средств в размере не более 50 % в рамках одного проекта заемщика: сохранение/увеличение рабочих мест и/или налоговых выплат и/или объема производства (в денежном выражении), и/или рост дохода на 10 % после 2 (два) финансовых лет с даты решения рабочего органа/финансового агентства о субсидировании и/или гарантировании (предприятия, не освобожденные от уплаты налогов, обеспечивают увеличение налоговых выплат согласно требованиям механизма);</w:t>
      </w:r>
    </w:p>
    <w:bookmarkEnd w:id="65"/>
    <w:bookmarkStart w:name="z3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100 % пополнение оборотных средств: сохранение/увеличение рабочих мест и/или налоговых выплат, увеличение объема производства (в денежном выражении) и рост дохода на 10 % по итогам 1 (один) года с даты решения рабочего органа/финансового агентства о субсидировании и/или гарантировании (предприятия, не освобожденные от уплаты налогов, обеспечивают увеличение налоговых выплат согласно требованиям механизма);</w:t>
      </w:r>
    </w:p>
    <w:bookmarkEnd w:id="66"/>
    <w:bookmarkStart w:name="z3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проведение весенне-полевых и/или уборочных работ: сохранение/увеличение рабочих мест и сохранение уровня индекса физического объема.</w:t>
      </w:r>
    </w:p>
    <w:bookmarkEnd w:id="67"/>
    <w:bookmarkStart w:name="z3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Условия субсидирования проектов СЧП:</w:t>
      </w:r>
    </w:p>
    <w:bookmarkEnd w:id="68"/>
    <w:bookmarkStart w:name="z3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субсидирования проектов СЧП в обрабатывающей промышленности, по услугам и переработке в агропромышленном комплексе:</w:t>
      </w:r>
    </w:p>
    <w:bookmarkEnd w:id="69"/>
    <w:bookmarkStart w:name="z3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осуществляется за счет средств, выделяемых на реализацию мероприятий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"Дорожная карта бизнеса-2025", утвержденной постановлением Правительства Республики Казахстан от 24 декабря 2019 года № 968, и настоящего механизма.</w:t>
      </w:r>
    </w:p>
    <w:bookmarkEnd w:id="70"/>
    <w:bookmarkStart w:name="z3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субсидирования ставки вознаграждения по выдаваемым БВУ, ЛК и АКК кредитам/финансовым лизингам СЧП осуществляется из средств республиканского бюджета.</w:t>
      </w:r>
    </w:p>
    <w:bookmarkEnd w:id="71"/>
    <w:bookmarkStart w:name="z3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проектов в обрабатывающей промышленности и услугах осуществляется по кредитам/лизинговым сделкам с номинальной ставкой вознаграждения, не превышающей 15 % годовых, из которых 6 % будет оплачиваться СЧП, а разница субсидироваться государством.</w:t>
      </w:r>
    </w:p>
    <w:bookmarkEnd w:id="72"/>
    <w:bookmarkStart w:name="z3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инвестиционных проектов по переработке в агропромышленном комплексе осуществляется по кредитам/лизинговым сделкам с номинальной ставкой вознаграждения, не превышающей 15 % годовых, из которых 5 % будет оплачиваться СЧП, а разница субсидироваться государством.</w:t>
      </w:r>
    </w:p>
    <w:bookmarkEnd w:id="73"/>
    <w:bookmarkStart w:name="z3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третьей и четвертой частей настоящего пункта распространяется на отношения, возникшие с 11 декабря 2018 года.</w:t>
      </w:r>
    </w:p>
    <w:bookmarkEnd w:id="74"/>
    <w:bookmarkStart w:name="z3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субсидирования кредитов, направленных на инвестиции, составляет не более 10 лет без права пролонгации срока субсидирования.</w:t>
      </w:r>
    </w:p>
    <w:bookmarkEnd w:id="75"/>
    <w:bookmarkStart w:name="z3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субсидирования кредитов и финансового лизинга, направленных на пополнение оборотных средств, составляет не более 3 лет без права пролонгации срока субсидирования.</w:t>
      </w:r>
    </w:p>
    <w:bookmarkEnd w:id="76"/>
    <w:bookmarkStart w:name="z4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порядок и механизм субсидирования, а также мониторинг реализуемых проектов в рамках настоящего механизма регламентируются Правилами субсидирования части ставки вознаграждения в рамках Государственной программы поддержки и развития бизнеса "Дорожная карта бизнеса-2025".</w:t>
      </w:r>
    </w:p>
    <w:bookmarkEnd w:id="77"/>
    <w:bookmarkStart w:name="z4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Условия гарантирования проектов СЧП:</w:t>
      </w:r>
    </w:p>
    <w:bookmarkEnd w:id="78"/>
    <w:bookmarkStart w:name="z4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Гарантированию подлежат кредиты с номинальной ставкой вознаграждения, не превышающей 15 % годовых. Размер гарантии в рамках одного проекта заемщика не может превышать:</w:t>
      </w:r>
    </w:p>
    <w:bookmarkEnd w:id="79"/>
    <w:bookmarkStart w:name="z4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50 % от суммы кредита до 3 млрд тенге включительно;</w:t>
      </w:r>
    </w:p>
    <w:bookmarkEnd w:id="80"/>
    <w:bookmarkStart w:name="z4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30 % по кредитам свыше 3 млрд тенге до 5 млрд тенге включительно.</w:t>
      </w:r>
    </w:p>
    <w:bookmarkEnd w:id="81"/>
    <w:bookmarkStart w:name="z4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гарантии – не более срока кредита.</w:t>
      </w:r>
    </w:p>
    <w:bookmarkEnd w:id="82"/>
    <w:bookmarkStart w:name="z4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порядок и механизм гарантирования, а также мониторинг реализуемых проектов в рамках настоящего механизма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гарантирования по кредитам в рамках Государственной программы поддержки и развития бизнеса "Дорожная карта бизнеса-2025", утвержденными постановлением Правительства Республики Казахстан от 31 декабря 2019 года № 1060.</w:t>
      </w:r>
    </w:p>
    <w:bookmarkEnd w:id="83"/>
    <w:bookmarkStart w:name="z4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порядок и механизм гарантирования, а также мониторинг реализуемых проектов по производству и переработке в агропромышленном комплексе регламентируются приказом уполномоченного государственного органа в области развития агропромышленного комплекса.</w:t>
      </w:r>
    </w:p>
    <w:bookmarkEnd w:id="84"/>
    <w:bookmarkStart w:name="z4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Условия, порядок и механизм субсидирования, а также мониторинг реализуемых проектов по производству и переработке в агропромышленном комплексе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оборудования, утвержденными приказом Заместителя Премьер-Министра Республики Казахстан – Министра сельского хозяйства Республики Казахстан от 26 октября 2018 года № 436 (далее – Правила субсидирования ставок вознаграждения при кредитовании субъектов агропромышленного комплекса) (зарегистрирован в реестре государственной регистрации нормативных правовых актов за № 17741).</w:t>
      </w:r>
    </w:p>
    <w:bookmarkEnd w:id="85"/>
    <w:bookmarkStart w:name="z4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субсидирования ставки вознаграждения по выдаваемым БВУ, ЛК и АКК кредитам и финансовому лизингу в рамках настоящего пункта осуществляется из средств республиканского бюджета путем предоставления целевых текущих трансфертов местным исполнительным органам.</w:t>
      </w:r>
    </w:p>
    <w:bookmarkEnd w:id="86"/>
    <w:bookmarkStart w:name="z4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Финансовое агентство будет осуществлять:</w:t>
      </w:r>
    </w:p>
    <w:bookmarkEnd w:id="87"/>
    <w:bookmarkStart w:name="z4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целевого использования нового кредита и финансового лизинга СЧП, с которым заключен договор субсидирования;</w:t>
      </w:r>
    </w:p>
    <w:bookmarkEnd w:id="88"/>
    <w:bookmarkStart w:name="z4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и анализ информации по целевому и своевременному финансированию предоставленных средств БВУ, АКК и финансового лизинга по ЛК.</w:t>
      </w:r>
    </w:p>
    <w:bookmarkEnd w:id="89"/>
    <w:bookmarkStart w:name="z4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анализ информации по целевому и своевременному финансированию предоставленных средств БВУ, АКК и финансового лизинга по ЛК осуществляются финансовым агентством на основании отчета БВУ, ЛК и АКК согласно Правилам проведения анализа целевого использования средств банками второго уровня, предоставленных в рамках механизма кредитования приоритетных проектов, утверждаемым уполномоченным органом по предпринимательству.</w:t>
      </w:r>
    </w:p>
    <w:bookmarkEnd w:id="90"/>
    <w:bookmarkStart w:name="z4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мониторинга экономических результатов выделяемых средств Комитет государственных доходов Министерства финансов Республики Казахстан представляет в финансовое агентство при наличии согласия СЧП следующие сведения, являющиеся налоговой тайной:</w:t>
      </w:r>
    </w:p>
    <w:bookmarkEnd w:id="91"/>
    <w:bookmarkStart w:name="z4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совокупном годовом доходе с учетом доходов, не подлежащих налогообложению;</w:t>
      </w:r>
    </w:p>
    <w:bookmarkEnd w:id="92"/>
    <w:bookmarkStart w:name="z4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доходах из иностранных источников об облагаемом налогом доходе;</w:t>
      </w:r>
    </w:p>
    <w:bookmarkEnd w:id="93"/>
    <w:bookmarkStart w:name="z4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расходах по реализованным товарам (работам, услугам);</w:t>
      </w:r>
    </w:p>
    <w:bookmarkEnd w:id="94"/>
    <w:bookmarkStart w:name="z4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расходах по начисленным доходам работников;</w:t>
      </w:r>
    </w:p>
    <w:bookmarkEnd w:id="95"/>
    <w:bookmarkStart w:name="z4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чистом доходе;</w:t>
      </w:r>
    </w:p>
    <w:bookmarkEnd w:id="96"/>
    <w:bookmarkStart w:name="z4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численности работников (человек);</w:t>
      </w:r>
    </w:p>
    <w:bookmarkEnd w:id="97"/>
    <w:bookmarkStart w:name="z4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среднемесячной заработной плате на одного работника;</w:t>
      </w:r>
    </w:p>
    <w:bookmarkEnd w:id="98"/>
    <w:bookmarkStart w:name="z4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суммах налоговых выплат.</w:t>
      </w:r>
    </w:p>
    <w:bookmarkEnd w:id="99"/>
    <w:bookmarkStart w:name="z4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БВУ, ЛК и АКК на регулярной основе будут направлять в финансовое агентство отчет в соответствии с Правилами субсидирования части ставки вознаграждения в рамках Государственной программы поддержки и развития бизнеса "Дорожная карта бизнеса-2025" и Правилами субсидирования ставок вознаграждения при кредитовании субъектов агропромышленного комплекса.</w:t>
      </w:r>
    </w:p>
    <w:bookmarkEnd w:id="100"/>
    <w:bookmarkStart w:name="z4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БВУ, ЛК и АКК проводят мониторинг кредитов и финансового лизинга СЧП в соответствии с требованиями законодательства Республики Казахстан и внутренней политикой БВУ, ЛК и АКК.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механизму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проектов</w:t>
            </w:r>
          </w:p>
        </w:tc>
      </w:tr>
    </w:tbl>
    <w:bookmarkStart w:name="z42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 для кредитования и финансового лизинга по приоритетным проектам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группы товаров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общего классификатора видов экономической деятельности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Общий классификатор видов экономической деятельности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продуктов и товаров на выходе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мяса и мяса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свежего или замороженного мяса в тушах/тушках, или поделенного на части.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субпродукты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домашней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Забой домашней птицы на скотобойне, обработка или расфасовка мяса.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свежего или замороженного мяса, поделенного на части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из мяса и мяса домашней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сушеного, засоленного или копченого мяса, готовые рулеты.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мясопродуктов: колбасы, салями, кровяной колбасы, выдержанной сухой колбасы, сервелата, болонской копченой колбасы, головы, рулетов, вареной ветчины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рыбы, ракообразных и моллюсков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хранение рыбы, ракообразных и моллюсков: заморозка, глубокая заморозка, сушка, обработка, копчение, засол, консервирование и т.д.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рыбы, ракообразных и моллюсков: филе рыбы, икры, искусственной икры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рыбных продуктов для употребления в пищу людьми или для кормления животных, производство муки и растворимых веществ из рыбы и прочих водных видов животных, непригодных для употребления в пищу людьми, деятельность судов, направленная на переработку и хранение рыбы, переработку морских водорослей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аквакультура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рыбы в морской воде, включая разведение аквариумных рыб, производство икры моллюсков (устриц, мидий и т.д.), омаров, креветок, мальков рыб и их ручную обработку, выращивание красных водорослей и прочих съедобных водорослей, разведение ракообразных, двустворчатых моллюсков, прочих моллюсков и других водных видов животных в морской воде, аквакультуру в морской воде, аквакультуру в соленой воде в резервуарах.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Инкубаторные станции по разведению морских видов рыбы, теплые морские фермы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Пресноводная аквакультура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рыбы в пресной воде, включая разведение пресноводных аквариумных видов рыб, разведение пресноводных ракообразных, двустворчатых моллюсков, прочих моллюсков и других видов водных животных, работу инкубаторных станций (пресноводных).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лягушек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Пресноводное рыболовство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Рыбная ловля на коммерческой основе во внутренних водах.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 ракообразных и моллюсков в пресных водах.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 морских видов животных в пресных водах.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пресноводных материалов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каменного угля***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Промывка, разделение по крупности, дробление, прессование и т.д. каменного угля для улучшения качества, облегчения его транспортировки или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соли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соль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и сырная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молока и производство сыра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свежего натурального пастеризованного, стерилизованного, гомогенизированного и/или ультра очищенного молока.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напитков на молочной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сметаны из свежего цельного, пастеризованного, стерилизованного и гомогенизированного молока.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сухого молока или сгущенного молока, молока или сливок в твердой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сливочного масла, йогурта, сыра и творога, кефира, сливок, сыворотки, казеина или лактозы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мороженого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мороженого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 из сахарной свеклы и сахарного тростника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какао, шоколада и сахаристых кондитерских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шоколада и шоколадных конфет.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сахарных конфет: карамели, какао, нуги, помадки, белого шоколада.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жевательной резинки.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засахаренных фруктов.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орехов в шоколаде, цукатов.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конфет, подушечек, пастилок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питание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детского питания и диетических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питания, используемых для специальных диет: детского питания; дополнительных молочных и прочих продуктов питания; продуктов питания для детей младшего возраста; низкокалорийных продуктов и продуктов с пониженной калорийностью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мукомольной промышленности, крахмалов и крахмальных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крахмала и продукции из крахмала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крахмала из риса, картофеля, кукурузы, пшеницы.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Измельчение сырой кукурузы.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глюкозы и (или) глюкозно-фруктозного сиропа, сахарного сиропа, мальтозы, инулина.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клейковины.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кукурузного масла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мукомольно-крупяной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сухих бобовых зерен, кореньев или стеблей, или съедобных орехов.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зерновых продуктов питания, таких как сухие завтраки.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мучных смесей и готовых мучных смесей и теста для хлеба, тортов, пирожных, пирогов и бисквитов, печенья или блинов.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пшеничных хлопьев, ржаных, овсяных, кукурузных или прочих зерновых хлопьев.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круп из пшеницы, ржи, овса, кукурузы, гречихи.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обрушенного, молотого, полированного, шлифованного, глазированного, пропаренного риса.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хлебобулочных и мучных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хлеба; производство свежих мучных кондитерских изделий, тортов и пирожных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хлебопекарных продуктов: хлеба, булочек и рулетов, мучных кондитерских изделий, тортов, пирожных, пирогов и бисквитов, фруктовых пирожных, блинов, вафель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сухарей и печенья; производство мучных кондитерских изделий, тортов, пирожных, пирогов и бисквитов, предназначенных для длительного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сухарей, печенья и прочих сухих хлебопекарных продуктов.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мучных кондитерских изделий и тортов, пирожных, пирогов и бисквитов, предназначенных для длительного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таких изделий, как печенье, крекеры, крендели и т.д., соленых и сладких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макаронных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макарон, лапши и (или) лапши и полуфабрикатов из них (быстрого приготовления).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консервированных или замороженных продуктов из теста, в том числе макаронных изделий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пищевые продукты (в промышленных масштабах)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приготовленных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мясных блюд.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рыбных блюд, включая рыбный фарш.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блюд из овощей.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замороженной пиццы или пиццы, подготовленной для хранения иными способами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фруктов и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картофеля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обработанного замороженного картофеля, сухого картофельного пюре, закусок из картофеля, картофельных чипсов, картофельной муки и мучки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фруктовых и овощных соков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соков из фруктов и (или) овощей.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концентратов из свежих фруктов и овощей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переработки и консервирования фруктов и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питания, состоящих в основном из фруктов или овощей, за исключением готовых блюд в замороженном или консервированном виде.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фруктов, орехов или овощей: заморозка, сушка, пропитывание в масле или уксусе, консервирование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 из фруктов или овощей.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джемов, мармеладов и столового желе.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Обжаривание орехов.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пасты и прочих продуктов питания из орехов.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Консервирование фруктов, орехов или овощей: заморозка, сушка, пропитывание в масле или уксусе, консервирование в герметичной таре и т.д.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кормов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животных, содержащихся на фермах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кормов для КРС, МРС, лошадей, птиц и свиней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зерновых культур (за исключением риса), бобовых культур и масличных семян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масличных семян, таких как: соевые бобы, земляной орех, семена хлопка, клещевина обыкновенная, семена льна, семена горчицы, семена масличной нуги, семена рапса, семена сафлора красильного, семена кунжута, семена подсолнуха, прочие масличные семена.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зерновых культур, таких как: пшеница, кукуруза, сорго, ячмень, рожь, овес, просо, прочие зерновые культуры, в том числе для формирования семенного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риса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риса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овощей и бахчевых, корнеплодов и клубнеплодов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овощей, в том числе томатов, лука репчатого лука-шалота, чеснока, лука-порея и прочих луковичных овощей, капусты кочанной, капусты цветной, кольраби, капусты листовой и аналогичных съедобных овощей, картофеля, моркови, репы, сельдерея корневого, редиса и прочих аналогичных съедобных корнеплодов, перца, огурцов и корнишонов, сахарной и столовой свеклы.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семян овощей, картофеля, сахарной свеклы.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бахчевых, в том числе арбуза, дыни и тыквы.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грибов и трюфелей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волокнистых прядильных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хлопка, льна.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семян хлопка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сезонных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брюквы, кормовой свеклы, кормовой зелени, клевера, люцерны, эспарцета, кормовой кукурузы и прочих трав, кормовой капусты и простых кормовых продуктов.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гречихи.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семян свеклы (за исключением семян сахарной свеклы) и семян кормовых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винограда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Винный виноград и столовые сорты винограда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семечковых и косточковых плодов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семечковых и косточковых плодов: яблок, абрикосов, вишни и черешни, персика и гладких персиков, груши и айвы, сливы и терн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видов плодовых деревьев, кустарников и орехов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ягод: черники/голубики, смородины, крыжовника, киви, малины, клубники/земляники, прочих видов.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семян плодов.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съедобных орехов: миндаля, кешью, каштанов, фундука/лесного ореха, фисташек, грецкого ореха, прочих видов орехов.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видов плодовых деревьев, кустарников: плодов рожкового дерева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прочих пород скота и буйволов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крупного рогатого скота и буйволов для получения мяса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молочных пород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разведение молочных пород скота.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сырого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и выращивание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верблюдов и верблюдовых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и размножение верблюдов и верблюдовых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овец и коз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и размножение овец и коз.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сырого молока овец и коз.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шерсти.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шкурок ягнят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свиней и поросят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Поросята, свиньи, свинина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инкубационных яиц.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и размножение домашней птицы: кур, индюков, уток, гусей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яиц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прочих видов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 и производство меда и пчелиного воска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солода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солода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сельскохозяйственной деятельности после сбора урожая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хлопковое, не подвергнутое кардо- или гребнечесанию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Масложировая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масел и 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растительного неочищенного масла: соевого, подсолнечного, хлопкового, сафлорового, рапсового, горчичного, льняного.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очищенного растительного масла: соевого, подсолнечного, хлопкового, рапсового, горчичного, льняного.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растительного масла: перегонка, кипячение, дегидрация, гидрогенизация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маргарина и аналогичных пищевых 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маргарина.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смесей и т.п.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комбинированных жиров для приготовления пищи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пряностей и приправ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специй, соусов и приправ: майонеза, горчичной муки и мучки, горчицы и т.д.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уксуса.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соли для засолки продуктов, например, йодированной соли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питания, не включенных в другие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яичных продуктов, яичного альбумина, яичного порошка и меланжа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питания, не включенных в другие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искусственного меда и карамели.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скоропортящихся готовых продуктов питания, таких как сэндвичи, свежая пицца (полуфабрикат).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активных биологических добавок и прочих продуктов питания, не включенных в другие категории.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фаршей из мяса, рыбы, ракообразных или моллюсков.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не молочных продуктов и сыров.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искусственных концентратов.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минеральных вод и других безалкогольных напитков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природной минеральной воды и прочих минеральных вод в бутылках.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безалкогольных напитков: безалкогольных ароматизированных и/или подслащенных напитков: лимонада, оранжада, колы, фруктовых напитков, тоников и т.д.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груза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оптово-распределительных центров по хранению и реализации продовольственной продукции.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овоще- и фруктохранилищ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ОДЕЖДА И АКСЕССУАРЫ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одежда и аксессуары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вязаных и трикотажных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вязаных или трикотажных изделий и прочих готовых изделий, таких как: пуловеры, свитера, кардиганы, вязаные кофты, жилеты и подобные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спецодежды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спецодежды.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лабораторных или рабочих комбинезонов, униформы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верхней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верхней одежды для мужчин, женщин и детей: пальто, костюмов, жакетов, брюк, юбок, шляп и шапок.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верхней одежды, изготовленных из тканых, вязаных или трикотажных тканей, не тканых, за исключением верхней одежды из кожи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Нижнее белье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нижнего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нижнего белья и ночного белья из тканых, вязаных или трикотажных тканей, кружев для женщин, мужчин и детей: рубашек, футболок, кальсонов, шорт, пижам, ночных сорочек, платьев, блуз, нижних юбок, комбинаций, бюстгальтеров, корсетов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вязаных и трикотажных чулочных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чулочных изделий, включая носки, трико и колготки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производства текстильных и кожаных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хлопчатобумажной ткани, включая смешанную, искусственную или синтетическую пряжу (полипропилен), волокна хлопкового, подвергнутого кардо- или гребнечесанию.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тканых материалов, таких как синель, махровая ткань, марля.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шерстяной ткани, включая смешанную, искусственную или синтетическую пряжу (полипропилен).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шелковой ткани, включая смешанную, искусственную или синтетическую пряжу (полипропилен).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тканей из льна.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тканей, например, из китайской крапивы, джута, лыка и специальной пряжи.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тканей из стекловолокна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карбонидных и арамидных ниток.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искусственного меха ткацким способом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прядение текстильных волокон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хлопчатобумажного волокна, хлопковой пряжи.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Прядение и производство пряжи из шерсти для ткацкой и швейной промышленности, для продажи и дальнейшей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пряжи льняного типа для ткацкой и швейной промышленности, для продажи и дальнейшей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Прядение прочих текстильных волокон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веревок, канатов, бечевок, шнурков, шнуров и плетение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шпагата, канатов, веревок и тросов из текстильных волокон, лент и аналогичных материалов, с пропиткой и без пропитки, с покрытием, защищенных или не защищенных оболочкой из резины или пластмассы.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сетей из шпагата, канатов и веревок.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веревок и сетного полотна: рыболовных сетей, предохранительных сеток на судах, защитных средств, используемых при разгрузочных работах, строп, веревок или тросов с металлическими кольцами и т.п.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нетканых изделий, за исключением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Нетканое полотно (SMS) и изделия из него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Дубление и выделка кожи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Дубление, окрашивание и выделка шкур и кожи.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замши, нубука, гладкой или металлизированной кожи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и принадлежности к 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обуви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обуви из любых материалов любыми способами, включая формовку.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кожаных и резиновых частей обуви: наружных и внутренних частей, подошв, каблуков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ИЗДЕЛИЯ ДЛЯ ДОМА И ОФИСА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мыла и моющих, чистящих и полирующих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органических поверхностно-активных препаратов.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бумаги, салфеток, покрытых или пропитанных моющими средствами.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глицерина.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мыла, за исключением косметического мыла.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поверхностно-активных препаратов: стиральных порошков в твердой или жидкой форме и прочих моющих средств, препаратов для мытья посуды, ароматизирующих и смягчающих средств для добавления при стирке.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очищающих и полирующих средств: освежителей воздуха, искусственного воска, средств по уходу за кожаными изделиями, полиролей для мебели и деревянных поверхностей, полиролей для стеклянных и металлических поверхностей, чистящих паст и порошков, включая салфетки, покрытые или пропитанные подобными средствами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ковров и ковровых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покрытий, включающих ковры, паласы и половики, напольные покрытия.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войлочных покрытий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и иные изделия для дома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текстильных изделий, кроме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изделий из любых текстильных материалов, включая вязаные или трикотажные ткани: шерстяных одеял, включая пледы, постельного, столового, туалетного или кухонного белья, стеганых, пуховых одеял, пуфиков, подушек, спальных мешков.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предметов меблировки: штор, занавесок, постельных покрывал, кухонных полотенец, тряпок для мытья посуды.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 масок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трикотажного полотна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переработка вязаных или трикотажных тканей: ворсистых, сетчатых и тюлевых тканей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изделия хозяйственной принадлежности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резинотехнических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продукции из природной или синтетической резины, не вулканизированной, вулканизированной резины или резины повышенной прочности: резиновых пластин, листов, полос, валиков, и т.д.; камер для шин, труб и шлангов; резиновых конвейерных или трансмиссионных ремней; одежды из эластика (цельной, без швов); резиновых подметок и прочих резиновых частей для обуви; резиновых ниток и шнуров; резиновой пряжи и тканей; резиновых ободов, гарнитур и печати; резиновых изделий, включающих надувные резиновые матрасы, надувные шары.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щеток и кистей из резины.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труб.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расчесок и гребней из твердой резины, заколок для волос, бигудей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ремонтных материалов из резины.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прорезиненных текстильных тканей, где резина служит основным материалом.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плавательных матрасов из резины.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плавательных шапочек из резины.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нырятельных костюмов из резины.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пластиковых упаковок для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пластиковых изделий для упаковки товаров: пластиковых пакетов, мешков, емкостей, коробок, ящиков, бутылей, бутылок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пластиковых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мебельной фурнитуры, офисных или школьных принадлежностей, предметов одежды (пуговицы, молнии), кухонных и туалетных принадлежностей, скатертей, пластиковых головных уборов (каски) и прочих изделий из пластика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полых стеклянных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бутылок, емкостей из стекла или хрусталя.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стаканов, фужеров, рюмок, бокалов, чашек, бытовых изделий из стекла или хрусталя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офисной и студийной мебели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стульев, мебели для сидения.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стульев и сидений для офисов, студий, гостиниц, ресторанов и общественных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стульев и сидений для театров, кинотеатров.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лабораторных скамей, табуретов и прочих лабораторных сидений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кухонной мебели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кухонной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мебели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диванов, диванов-кроватей.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садовых стульев.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мебели для спальни, зала, сада.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тумб для швейных машин, телевизоров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производства мебели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шпона, фанеры, плит и панелей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тонкой однослойной фанеры для использования в производстве клееной фанеры и прочих изделий: полированных, окрашенных, покрытых, пропитанных, улучшенных и укрепленных (при помощи бумаги или ткани).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клееной фанеры, однослойной фанеры и подобных ламинированных деревянных листовых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сборных досок и прочих листовых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волокнистых листовых материалов средней плотности и прочих волокнистых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декоративных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клееных ламинированных деревянных изделий, ламинированной однослойной фанеры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матрасов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матрасов: матрасов с пружинами или набитых; матрасов, содержащих материалы, поддерживающие упругость; не обтянутых резиновых или пластиковых матрасов.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подставок для матрасов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бытовой электроники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для измерения механических величин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контроля температуры для отопительных систем.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стеклянных и биметаллических термометров для измерения температуры жидкостей (за исключением медицинских).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бытовых измерителей (например, водомеры, газомеры, счетчики электроэнергии).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водомеров и счетных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детекторов движения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медико-хирургических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лабораторных аналитических инструментов (например, оборудование для осуществления анализа крови).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лабораторных измерительных приборов, инкубаторов и прочих разнообразных лабораторных приборов для измерения, тестирования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облучающего, электромедицинского и электротерапевтического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оборудования, основанного на альфа-, бета-, гамма-излучении, рентгеновском и прочем радиационном облучении, используемого в промышленных, медицинских, диагностических, исследовательских, научных и подобных целях.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томографов.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получения магниторезонансного изображения.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медицинского ультразвукового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электрокардиографов.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электромедицинского эндоскопического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медицинского лазерного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кардиостимуляторов.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слуховых 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обработки облучением продуктов питания и молочных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аппаратов ИВЛ.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иного электрического и электронного оборудования, используемого в медицинских целях.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виброакустических аппаратов, аппаратов искусственной вентиляции легких, медицинских браслетов, мониторов пациента, телекардиографов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электробытовых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бытовых электроприборов: электрических водонагревателей, переносных электрообогревателей, электропечей, электронагревателей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батарей и аккумуляторов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первичных элементов: элементов батареи, содержащих диоксид марганца, ртути, серебра.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электроаккумуляторов, включая запасные части к ним, такие как разделители, корпуса, колпаки.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свинцово-кислотных батарей.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никелекадмиевых батарей.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никелеметаллогидридных батарей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литиевых батарей.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сухих батарей.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батарей с жидким электролитом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электроосветительного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газоразрядных, флуоресцентных, ультрафиолетовых, инфракрасных и т.д. ламп накаливания.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электрических ламп для борьбы с насекомыми.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потолочных осветительных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люстр, светильников.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настольных ламп (в том числе осветительных приборов).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электрических гирлянд для новогодних елок.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электрокаминов.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ручных электрических фонарей.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фонарей (например, карбидные, электрические, газовые, газолиновые, керосиновые).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прожекторов.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уличных осветительных приборов (кроме светофоров).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осветительного оборудования для транспортных средств (например, для автомобилей, самолетов, судов, лодок).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неэлектрического осветительного оборудования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бытовые и декоративные изделия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хозяйственно-бытовых изделий из фарфора и фаянса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керамической столовой посуды и прочих бытовых или туалетных изделий.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статуэток и прочих декоративных керамических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СТРОИТЕЛЬНЫЕ МАТЕРИАЛЫ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пластиковых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пластиковых изделий: пластиковых дверей, окон, рам, ставней, жалюзи, направляющих планок, емкостей, пластиковых покрытий, облицовок для стен и потолков в виде рулонов, плиток, пластин или прочих форм, напольных покрытий, пластиковых предметов гигиены, таких как ванны, душевые кабины, раковины, унитазы, водосливные бачки.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эластичных покрытий, таких как винил, линолеум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 в первичной форме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полипропилена и полистирола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аналогичных красящих веществ, типографской краски и мастики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эмалей.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красящих веществ и колеров.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эмалей, лаков, покрывающих составов и подобных препаратов.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шпатлевки и подобных препаратов для выравнивания поверхности.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красок.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типографской краски.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органических растворителей, готовых растворителей красок и лаков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клея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клеев и готовых клеящих составов, включая резиновый клей и готовые клеящие составы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обработка листового стекла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усиленного или многослойного плоского стекла.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зеркал.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многослойных изолирующих предметов из стекла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огнеупорного раствора, бетона и т.д.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огнеупорных керамических изделий: теплоизоляционных керамических изделий из кремниевого порошка; огнеупорного кирпича, блоков и напольных покрытий и т.д.; реторт, тигелей, муфелей, форсунок, патрубков, курительных трубок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огнеупорных изделий, содержащих магнезит, доломит или хромит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керамических покрытий и плит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неогнеупорных керамических изделий или стеновой плитки, мозаики и т.д.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неогнеупорных керамических тротуарных плит и брусчатки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кирпича, черепицы и прочих строительных изделий из обожженной глины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неогнеупорных материалов: керамической плитки, черепицы, колпаков над дымовой трубой, труб, изолирующих материалов и т.д.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напольной плитки из терракоты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из бетона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изделий из бетона, цемента или искусственного камня для использования в строительных целях: напольных покрытий, плиток для мощения, кирпича, плит, труб, столбов и т.д.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сборных железобетонных и бетонных конструкций для строительства или гражданского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блоков, панелей из бетона.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силикатного кирпича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асбестоцемента и волокнистого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 из растительного сырья (древесной шерсти, соломы, тростника, камыша), смешанного с цементом, гипсом или другими минеральными связующими материалами.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асбестоцемента и волокнистого цемента с волокнами целлюлозы или аналогичных материалов: гофрированных листов (шифера), прочих листов, панелей, черепицы, труб, трубок, резервуаров, чанов, моек, раковин, сосудов, мебели, оконных коробок и т.п.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бетона, строительного гипса и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бетона, строительного гипса, цемента или искусственного камня: скульптур, фурнитуры, барельефов, ваз, цветочных горшков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продукции, не включенной в другие группировки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изолирующих материалов на минеральной основе: шлаковаты и подобной минеральной ваты; слоистого вермикулита, вспученной глины и подобных изолирующих тепломатериалов или звукоизолирующих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легких металлических конструкций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легких металлических конструкций, таких как: дорожные знаки, дорожные металлические барьеры, изделия из металлопроката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конструкций и изделий из алюминия и алюминиевых сплавов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промышленных металлических конструкций (конструкций для доменных печей, подъема и установки оборудования и т.д.)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и окна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дверей и окон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дверей, окон и рам, ставен и ворот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Отделочные материалы, за исключением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извести и строительного гипса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гипса строительного (гипса кальцинированного или сульфата кальция).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штукатурки.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извести 1 сорта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известняковой и доломитовой муки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Известняковая мука, гипс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 камня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Резка, обработка и отделка камня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Резка, формовка и обработка камня для использования в строительных целях, на кладбищах, автодорогах, для покрытия крыш и т.д.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фурнитуры из камня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ИНОЕ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 и азотосодержащих соединений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удобрений: азотных или азотосодержащих, фосфорных или калийных удобрений; мочевины, природных фосфатов и природных калийных солей из сырой нефти.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грунта для выращивания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инсектицидов/средств от насекомых, родентицидов, фунгицидов, гербицидов, акарицидов, молюстицидов, биоцидов.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продуктов, регулирующих рост растений.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дезинфицирующих средств (для сельскохозяйственных целей и прочего использования).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агрохимических продуктов,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неорганических химических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химических элементов (за исключением промышленных газов и основных металлов).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неорганических кислот, за исключением азотной кислоты.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щелочи, щелока и прочих неорганических веществ, за исключением аммония.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неорганических смесей.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Обжиг железного колчедана.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дистиллированной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органических химических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дубильных веществ.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биоэтанола.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углеводородов ациклических, насыщенных и ненасыщенных.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углеводородов циклических, насыщенных и ненасыщенных.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бутиловых эфиров.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амиловых эфиров.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органических химических веществ: моно- и поликарбоновых кислот, включая уксусную кислоту; прочих соединений с кислородсодержащими функциональными группами, включая альдегиды, кетоны, хиноны и соединения с двумя и более кислородсодержащими группами; синтетического глицерина, азотно-функциональных органических соединений, включая амины; прочих органических соединений, включая продукты, полученные путем перегонки древесины (например, древесный уголь)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синтетических ароматических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Перегонка каменноугольной смолы.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дезинфицирующих средств, антисептиков и др.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моторного топлива: газолина, керосина и т.д.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топлива: облегченного, среднего и тяжелого горючего, очищенных газов, таких как этан, пропан, бутан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смазочных масел или смазок, включая выпуск продукции из отходов нефти.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для нефтехимической промышленности и строительства дорог.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различных видов продукции: уайт-спирита, вазелина, твердого парафина, петролатума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нефтебрикетов.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Агломерация торфа и производство торфяных брикетов.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Агломерация и производство угольных брикетов.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Агломерация и производство брикетов лигнита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промышленных газов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сжиженных или сжатых неорганических газов для медицинских целей: элементных газов, жидкого или сжатого воздуха, паров хладагента, смесей промышленных газов, инертных газов, таких как углекислый газ, защитных газов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неопасных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неопасных твердых бытовых и промышленных отходов (то есть мусорных отходов) в местах накопления, мусорных контейнерах, передвижных мусорных контейнерах, баках, емкостях и т.д. и смешанных реверсируемых материалов.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реверсируемых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мусора из мусорных урн в общественных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строительных отходов и отходов разложения.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вывоз строительного мусора, таких как кисти и прочий строительный мусор.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отходов от выпуска текстильных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вывозу отходов к местам переработки для неопасных отходов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бумажные изделия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древесной массы и целлюлозы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отбеленной, не полностью отбеленной и неотбеленной целлюлозы, древесной массы механическим, химическим (с растворением или без растворения) или полухимическим способом.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хлопковой целлюлозы.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чернил и типографской краски и производство древесной массы и целлюлозы из макулатуры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гофрированного картона, бумажной и картонной 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гофрированной бумаги и картона.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емкостей из гофрированной бумаги или картона.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емкостей из гофрированного картона.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емкостей из твердого картона.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емкостей из бумаги и картона.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мешков, сумок и пакетов из бумаги.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офисных регистров с файлами и подобных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бумажных изделий хозяйственно- бытового и санитарно- гигиенического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бумажной продукции для использования в целях личной гигиены и набивки из целлюлозной ваты: бумажных салфеток, носовых платков, полотенец, салфеток, туалетной бумаги, гигиенических полотенец и тампонов, детских пеленок и подгузников, бумажных стаканчиков, тарелок и подносов, картонной и бумажной тары.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материалов для набивки и набивных гигиенических полотенец, тампонов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металла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радиаторов и котлов центрального отопления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радиаторов 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бочек и аналогичных емкостей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металлических, в том числе алюминиевых ведер, банок, бочек, ящиков, коробок и аналогичных емкостей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крепежных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заклепок и подобной продукции без резьбы.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изделий, изготавливаемых на винторезном станке.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болтов, винтов, гаек, муфт и прочей продукции с резьбой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упаковочного материала из легких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консервных банок для пищевых продуктов, туб, коробок, ящиков, в том числе бочек, барабанов, банок, ящиков и других емкостей из металлов неблагородных (недрагоценных).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крышек и других изделий для укупоривания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формовка или фальцовка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открытых секций в процессе холодной формовки на вальцах или методом фальцовки на прессе из плоскокатаных изделий из стали.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формованных или фальцованных рифленых листов и сэндвич-панелей из стали холодным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железных чушек, болванок и чушек зеркального чугуна, блоков или прочих первичных форм.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ферросплавов.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железосодержащих изделий прямым восстановлением железных и прочих пористых железосодержащих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чистого железа путем электролиза или в результате прочих химических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гранулированного железа и железного порошка.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стальных чушек или прочих первичных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изделий-полуфабрикатов из стали.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горячекатаных и холоднокатаных, плоскокатаных изделий из стали.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горячекатаных прутьев из стали.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горячекатаных полых изделий из стали.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стальных пакетированных листов и изделий с открытыми сварными швами.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материалов (сборных рельс) из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труб, трубопроводов, профилей, фитингов из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цельнотянутых труб и труб с поперечным и не поперечным сечением и заготовок с поперечным сечением для дальнейшей обработки способом горячей прокатки, горячим прессованием или прочими способами, включающими горячую обработку для изготовления полуфабрикатов, таких как горячекатаный прут, чушки или непрерывное литье.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определенного и не определенного размера цельнотянутых труб из горячекатаных или горячепрессованных заготовок путем дальнейшей обработки холоднокатаным или холоднотянутым способом труб с поперечным сечением и холоднотянутым способом только для труб не с поперечным сечением и полых профилей.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сварных труб с наружным диаметром свыше 406,4 мм или менее, произведенным холодным способом из плоских горячекатаных изделий и сваренных в длину или по спирали.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сварных труб с наружным диаметром 406,4 мм или менее, с поперечным сечением способом непрерывного литья или горячей формовки или плоских холоднокатаных изделий и сваренных в длину или по спирали и с не поперечным сечением горячей или холодной формовкой из горячекатаных или холоднокатаных полос, сваренных в длину.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сварных труб с внешним диаметром 406,4 мм или менее, из катаных, горячей или холодной формовкой полос и сваренных в длину для дальнейшей обработки холоднокатаным способом или способом холодной формовки в виде труб с не поперечным сечением.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стального плоского фланца и фланцев с хомутами путем обработки плоских горячекатаных изделий из стали.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гарнитуры для стыковой сварки (например, коленчатого патрубка) и путем штамповки горячекатаных бесшовных труб из стали.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 резьбой и прочие трубы или гарнитура из стали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 и электропроводки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электропровода и кабеля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проводов и кабелей с токоведущими жилами из алюминия и меди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электромоторов, генераторов и трансформаторов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электромоторов (за исключением двигателей внутреннего сгорания).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распределительных электротрансформаторов.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трансформаторов аргонной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флюоресцирующих бареттеров (то есть трансформаторов).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трансформаторных подстанций для распределения электроэнергии.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передающих и распределительных регуляторов электрического напряжения.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силовых генераторов (за исключением зарядки аккумуляторной батареи для двигателей внутреннего сгорания).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генераторных агрегатов (за исключением задающего блока генераторной установки).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Наматывающее устройство для якоря на плавучих рыбозаводах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электрораспределительной и регулирующей аппаратуры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выключателей электропитания.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сетевых фильтров для электросети (для производственно-распределительной цепочки).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контрольных панелей для распределения электрического напряжения.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электрических реле.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кабеля для электрических распределительных щитов.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электродетонаторов.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переключения мощности.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переключения в электроэнергетической системе (за исключением пусковых кнопок, выключателей, соленоидов, тумблеров).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первичных источников 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электродной продукции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Электродная масса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гидравлического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гидравлических и пневматических компонентов (включая гидравлические помпы для гидравлических моторов, гидравлические и пневматические цилиндры, клапаны, шланги и гарнитуру).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пневматического оборудования для очистки сжатого воздуха для использования в пневматических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гидравлических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гидравлического трансмиссионного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объемной гидропередачи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кранов и вентилей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промышленных кранов и вентилей, включая регулирующие клапаны и водозаборные краны.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умывальных кранов и вентилей.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кранов и вентилей для горячей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сельскохозяйственных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косилок, включая газонокосилки.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сельскохозяйственных самозарядных или с автоматической выгрузкой трейлеров или полуприцепов.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сельскохозяйственной техники для подготовки почвы, посева или внесения удобрений: плугов, распределителей удобрений, посевных агрегатов/сеялок, борон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техники для сбора и молотьбы: уборочных машин, молотилок, сортировщиков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техники для распрыскивания для использования в сельскохозяйственных целях.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для очищения, сортировки или обработки яиц, фруктов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подъемных кранов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лифтов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фильтрующего и очистительного оборудования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ЛОС-Ем.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Камеры общего назначения ЛОС-К.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Пескоуловитель ЛОС-П.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Нефтеуловитель ЛОС-Н.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Канализационная насосная станция КНС.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биологической очистки ЛОС-Био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частей и принадлежностей автомобилей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различных частей и принадлежностей автомобилей: тормозов, коробок передач, мостов, ходовых колес, амортизаторов подвески, радиаторов, глушителей, выхлопных труб, каталитических преобразователей, узлов сцеплений, рулевых колес, рулевых колонок, коробок рулевого механизма.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частей и принадлежностей для кузовов автомобилей: ремней и подушек безопасности, дверей, бамперов.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сидений для автомобилей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автомобилей и других моторных 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автотранспортных средств: пожарных машин, машин скорой помощи, машин для уборки улиц и дорог.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двигателей для автотранспортных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шасси для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локомотивов и подвижного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специализированных комплектующих для железнодорожных или трамвайных локомотивов или подвижных составов: валов, осей, шпинделей, колес, тормозов и комплектующих для них; рычагов, муфт и соединяющих устройств, буферов и комплектующих; амортизаторов; оснований фургонов и локомотивов; кузовов и т.д.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рельсовых тележек и локомотивов для горнодобывающей промышленности.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механического и электромеханического сигнального оборудования, оборудования для контроля безопасности и управления движением на железнодорожных, трамвайных, внутренних водных путях, автотрассах, парковках, летных полях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сидений для железнодорожных вагонов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Велосипеды, коляски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велосипедов и инвалидных колясок/кресел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 моторизированных велосипедов и прочих подобных транспортных средств, включая трехколесные велосипеды, тандемы, детские велосипеды и трехколесные велосипеды.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комплектующих и аксессуаров для велосипедов.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велосипедов со вспомогательным мотором.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колесных игрушек, предназначенных для катания на них, включая пластиковые велосипеды и трехколесные велосипеды.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инвалидных колясок с мотором или без.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комплектующих и аксессуаров для инвалидных колясок.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детских колясок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 фармакологических препаратов, используемых для производства медикаментов: антибиотиков, основных витаминов, салициловой и O-ацетилсалициловой кислот и т.д.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крови.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химически чистого сахара.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эндокринных препаратов из животного сырья (переработка желез и производство экстрактов из желез и т.д.)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фармацевтических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медикаментов: иммунной сыворотки и т.д.; вакцин; различных медикаментов, включая гомеопатические препараты.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химической контрацептивной продукции для наружного применения и гормональных контрацептивов.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медицинских диагностических препаратов, включая тесты на беременность.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диагностических препаратов для выявления радиоактивных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биологических фармацевтических препаратов.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 перевязочных материалов, таких как вата, марля, марлевые повязки, бандажи и т.д.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товарные позиции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технических и промышленных текстильных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сжатых тканей, включая ткани с нетканой липкой основой.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пропитанных, окрашенных, прорезиненных и покрытых пластиком тканей.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металлизированной пряжи, резиновых нитей и текстильных веревок, текстильной пряжи или пропитанных, окрашенных, прорезиненных и покрытых пластиком шнуров.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резиновой ткани из высокопрочного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плащевой ткани, ткани для пожарных рукавов/шлангов, сетчатой ткани, эластичной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ювелирных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культивированного жемчуга.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драгоценных и полудрагоценных камней в стадии обработки, включая промышленную обработку камней и синтетических и обработанных драгоценных и полудрагоценных камней.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бриллиантов.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драгоценностей из драгоценных металлов и основных металлов с покрытием из драгоценных металлов или драгоценных и полудрагоценных камней, или комбинаций из драгоценных металлов и драгоценных или полудрагоценных камней или прочих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ювелирных изделий из драгоценных металлов или основных металлов с покрытием из ценных металлов: столовой посуды, мелкой и плоской посуды, глубокой посуды, туалетных принадлежностей, офисных или настольных изделий, изделий для ритуального использования в религиозных службах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технических и лабораторных принадлежностей из драгоценных металлов (за исключением инструментов и запасных частей): тиглей, шпателей, анодов с гальванопокрытием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драгоценных металлических браслетов для наручных часов, ремешков, браслетов и табакерок.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Гравировка драгоценных персональных и не драгоценных изделий из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 и стоматологических инструментов и принадлежностей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хирургических салфеток, стерильных простыней и бинтов.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пластин и винтов для фиксации костей.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зубных протезов, мостов и т.д., изготовленных в зуботехнических лабораториях.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ортопедических приспособлений и протезов.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глазных протезов.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офтальмологических изделий, очков для коррекции зрения, солнцезащитных очков, линз для очков, контактных линз, защитных очков, катетеров, канюль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стоматологических лабораторных печей.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лабораторного оборудования для ультразвуковой очистки.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лабораторных стерилизаторов.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стоматологических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медицинских термометров.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лабораторных дистилляторов, лабораторных центрифуг.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иных инструментов, аппаратов и оборудования, используемого в медицинских целях.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медицинской, хирургической, стоматологической или ветеринарной мебели, такой как операционные столы, смотровые столы, больничные койки с механическими приспособлениями, стоматологические кресла, включая встроенное стоматологическое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продукции, не включенной в другие группировки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индивидуальных средств защиты, респираторов и др.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других видах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студенческих и школьных общежитий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реконструкция, и (или) оснащение оборудованием учреждений дошкольного,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образования, не включенные в другие группировки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обучению компьютерной грамотности, услуга по обучению компьютерного программирования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реконструкция, и (или) оснащение оборудованием мест размещения (гостиницы, санатории, отели класса люкс, мотели)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жилья на выходные и прочие периоды краткосрочного проживания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мест размещения (детские или прочие дома отдыха, квартиры и бунгало для приезжих, коттеджи и домики без предоставления услуг по уборке или приготовлению пищи, молодежные туристские лагеря, горные турбазы и т.п.)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для проживания в кемпинге, рекреационном автопарке и трейлерном парке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мест размещения (кемпинги, трейлерные парки, развлекательные городки, охотничьи или рыболовные угодья, помещения и принадлежности для автомобильного отдыха)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больничных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реконструкция, и (или) оснащение оборудованием санаторно-курортных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наземных пассажирских перевозок, не отнесенные к другим категориям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горнолыжных курортов, управление конвейерами, канатными дорогами, горнолыжными подъемниками и канатными подъемниками, если они не входят в систему городских и междугородних транспортных перевозок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ремонт медицинских учреждений и (или) оснащение медицинских учреждений необходимым медицинским оборудованием (компьютерный томограф, магнитно-резонансный томограф, УЗИ- аппарат, кардиомонитор, аппарат ИВЛ неонатальный, аппарат ИВЛ, аппарат искусственного кровообращения, ангиографическая система и др.)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Складское хозяйство и вспомогательная транспортная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транспортных транзитных терминалов, сухих портов, складских помещений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программирование, консультационные и другие сопутствующие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компьютерного программирования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модификация, тестирование и сопровождение программного обеспечения.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услуги в области информационных технологий, планирование и проектирование коммерческих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информационного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данных, размещение приложений (прикладных программ) и связанная с этим деятельность, деятельность веб-порталов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в области обработки данных, размещение приложений (прикладных программ) и связанная с этим услуга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промышленность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электронных элементов и 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многослойных печатных плат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 и периферийного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персональных компьютеров, ноутбуков, моноблоков, периферийного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коммуникационного оборудования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телематических устройств (M2M-устройства) для внедрения комплексных решений Интернета вещей (IoT) в различных сферах экономики, производство телекоммуникационного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инструментов и приборов для измерения, тестирования и навигации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инструментов и приборов для измерения, тестирования и навигации, систем охранной и пожарной сигнализации</w:t>
            </w:r>
          </w:p>
        </w:tc>
      </w:tr>
    </w:tbl>
    <w:bookmarkStart w:name="z74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Финансируются проекты в сфере туризма, реализуемые на побережье озера Алаколь (Восточно-Казахстанская область, Алматинская область), побережье озера Балхаш (Карагандинская область), в Баянаульской курортной зоне (Павлодарская область), Щучинско-Боровской курортной зоне (Акмолинская область), в городах Туркестане и Актау, Имантау-Шалкарской курортной зоне (Северо-Казахстанская область), Алматинском горном кластере (Талгарский, Енбекшиказахский, Уйгурский, Райымбекский, Карасайский районы Алматинской области).</w:t>
      </w:r>
    </w:p>
    <w:bookmarkEnd w:id="195"/>
    <w:bookmarkStart w:name="z74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**Приграничные с Китайской Народной Республикой и Республикой Узбекистан территории Республики Казахстан.</w:t>
      </w:r>
    </w:p>
    <w:bookmarkEnd w:id="196"/>
    <w:bookmarkStart w:name="z74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***Извлеченного каменного угля из отвалов.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ставки вознаграждения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поддержки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бизнеса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бизнеса-2025"</w:t>
            </w:r>
          </w:p>
        </w:tc>
      </w:tr>
    </w:tbl>
    <w:bookmarkStart w:name="z74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 для субсидирования по кредитам в рамках проектов по обрабатывающей промышленности и услугам</w:t>
      </w:r>
    </w:p>
    <w:bookmarkEnd w:id="198"/>
    <w:bookmarkStart w:name="z99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ставки вознаграждения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поддержки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бизнеса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бизнеса-2025"</w:t>
            </w:r>
          </w:p>
        </w:tc>
      </w:tr>
    </w:tbl>
    <w:bookmarkStart w:name="z1001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наиболее пострадавших секторов экономики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гарантирования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в рамках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бизнеса-2025"</w:t>
            </w:r>
          </w:p>
        </w:tc>
      </w:tr>
    </w:tbl>
    <w:bookmarkStart w:name="z1005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 для гарантирования по кредитам в рамках проектов по обрабатывающей промышленности и услугам</w:t>
      </w:r>
    </w:p>
    <w:bookmarkEnd w:id="201"/>
    <w:bookmarkStart w:name="z125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гарантирования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- 2025"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260" w:id="20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В акционерное общество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"_____________________"</w:t>
      </w:r>
    </w:p>
    <w:bookmarkStart w:name="z126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Предварительное гарантийное письмо</w:t>
      </w:r>
    </w:p>
    <w:bookmarkEnd w:id="204"/>
    <w:bookmarkStart w:name="z126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гарантирования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бизнеса-2025"</w:t>
            </w:r>
          </w:p>
        </w:tc>
      </w:tr>
    </w:tbl>
    <w:bookmarkStart w:name="z126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представляемых финансовому агентству/банку развития банком* по проекту предпринимателя</w:t>
      </w:r>
    </w:p>
    <w:bookmarkEnd w:id="206"/>
    <w:bookmarkStart w:name="z126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портфельного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ставки вознаграждения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частичного гарантирования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кредитам/микрокредитам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малого,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поддержки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бизнеса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бизнеса-2025"</w:t>
            </w:r>
          </w:p>
        </w:tc>
      </w:tr>
    </w:tbl>
    <w:bookmarkStart w:name="z128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08"/>
    <w:p>
      <w:pPr>
        <w:spacing w:after="0"/>
        <w:ind w:left="0"/>
        <w:jc w:val="both"/>
      </w:pPr>
      <w:bookmarkStart w:name="z1285" w:id="20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в АО "Фонд развития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предпринимательства "Даму"</w:t>
      </w:r>
    </w:p>
    <w:bookmarkStart w:name="z128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Письмо-уведомление</w:t>
      </w:r>
    </w:p>
    <w:bookmarkEnd w:id="210"/>
    <w:bookmarkStart w:name="z128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портфельного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 ставки вознаграждения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частичного гарантирования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кредитам/микрокредитам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малого,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микропредпринимательства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поддержки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бизнеса "Дорожная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бизнеса-2025"</w:t>
            </w:r>
          </w:p>
        </w:tc>
      </w:tr>
    </w:tbl>
    <w:p>
      <w:pPr>
        <w:spacing w:after="0"/>
        <w:ind w:left="0"/>
        <w:jc w:val="both"/>
      </w:pPr>
      <w:bookmarkStart w:name="z1295" w:id="21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Наименование гаранта: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АО "Фонд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предпринимательства "Даму"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Адрес: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Кому: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(полное наименование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реквизиты банка/МФО)</w:t>
      </w:r>
    </w:p>
    <w:bookmarkStart w:name="z129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Гарантийное обязательство №____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