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43d5" w14:textId="3364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Семипалатинской зоне ядерной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Семипалатинской зоне ядерной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Семипалатинской зоне ядерной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при создании и функционировании Семипалатинской зоны ядерной безопасности.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виды деятельности – виды деятельности оператора Семипалатинской зоны ядерной безопасности, соответствующие целям создания Семипалатинской зоны ядерной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радиоактивно-загрязненные объекты – земельные участки и объекты, созданные в результате антропогенной деятельности человека, подвергшиеся сверхнормативному радиоактивному загрязнению в результате ядерных испытаний;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Семипалатинская зона ядерной безопасности – ограниченная часть территории Республики Казахстан, подвергшаяся сверхнормативному радиоактивному загрязнению и определяемая Правительством Республики Казахстан, на которой действует специальный правовой режим Семипалатинской зоны ядерной безопасности, предусмотренный настоящим Законом;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территории Семипалатинской зоны ядерной безопасности – документ, в котором содержится система показателей, характеризующих территорию, а также местонахождение территории и функциональных зон с картой-схемой с определением инфраструктуры, географическими координатами, описанием границ, площади ее территории, с видом режима их охраны, разрешенные и запрещенные виды деятельности, правила посещения, режим работы, сведения о смежных собственниках земельных участков и землепользователях, их обязательства;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инфраструктуры Семипалатинской зоны ядерной безопасности – комплекс производственных и испытательных площадок, технических средств, устройств, инженерных коммуникаций, зданий, сооружений и земельных участков, расположенных на территории Семипалатинской зоны ядерной безопасности и используемых для ее функционирования, расположенных на земельных участках Семипалатинской зоны ядерной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Семипалатинской зоны ядерной безопасности (далее – оператор) – юридическое лицо, определяемое в соответствии с настоящим Законом для создания и обеспечения функционирования Семипалатинской зоны ядерной безопасности;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государственный орган в сфере санитарно-эпидемиологического благополучия населения –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комплексное экологическое обследование территорий, на которых проводились испытания ядерного оружия, – экологическое обследование, направленное на оценку состояния окружающей среды на земельных участках, на которых проводились испытания ядерного оружия, испытания военной техники, в том числе ракетной;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земли зоны ядерной безопасности – земли, предоставляемые в установленном законодательством Республики Казахстан порядке для создания и функционирования зоны ядерной безопасности.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Семипалатинской зоне ядерной безопасности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Семипалатинской зоне ядерной безопасности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Цели и задачи создания Семипалатинской зоны ядерной безопасности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Семипалатинская зона ядерной безопасности создается в целях обеспечения безопасности граждан Республики Казахстан, ядерной и радиационной безопасности Республики Казахстан, ограничения распространения радиоактивного загрязнения, реабилитации территории Семипалатинской зоны ядерной безопасности, развития научного потенциала Республики Казахстан, укрепления позиций Республики Казахстан в вопросах мирного использования атомной энергии, создания возможности постепенного возврата чистых земель Семипалатинского испытательного полигона (далее – СИП) в хозяйственный оборот.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создания Семипалатинской зоны ядерной безопасности являются: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обязательств государства, в том числе международных, по обеспечению ядерной и радиационной безопасности, поддержанию режима нераспространения ядерного оружия на территории СИП и прилегающих к нему земель;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управления и надлежащего обслуживания объектов инфраструктуры СИП;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реабилитации и усилению безопасности Семипалатинской зоны ядерной безопасности;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мониторинга уровня радиоактивного загрязнения водных объектов и воздушного пространства, а также определение параметров миграции радионуклидов в Семипалатинской зоне ядерной безопасности;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науки в сферах ядерных технологий, атомной энергии и радиоэкологии Республики Казахстан.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создания и функционирования Семипалатинской зоны ядерной безопасности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сфере функционирования Семипалатинской зоны ядерной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Семипалатинской зоны ядерной безопасности, установление и изменение границ, площади ее земельных участков;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оператора по представлению уполномоченного органа из числа подведомственных организаций уполномоченного органа;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функций, возложенных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уполномоченных органов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уполномоченного органа относятся: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создания и функционирования Семипалатинской зоны ядерной безопасности;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и оператора по вопросам создания и функционирования Семипалатинской зоны ядерной безопасности;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материалов комплексного экологического обследования, обосновывающих границу и площадь зон ядерной безопасности, и их изменение;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представление на утверждение в Правительство Республики Казахстан порядка перевода земель запаса в категорию земель зон ядерной безопасности;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предложения в Правительство Республики Казахстан о создании Семипалатинской зоны ядерной безопасности, установлении и изменении границ и площади ее земельных участков, переводе земель запаса в категорию земель зон ядерной безопасности;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правил определения оператора;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Правительство Республики Казахстан об определении оператора из числа подведомственных организаций уполномоченного органа;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предложения оператора об изменении границ и площади земельных участков Семипалатинской зоны ядерной безопасности;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правил разработки и регистрации (перерегистрации) паспорта территории Семипалатинской зоны ядерной безопасности;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уполномоченного органа в области охраны окружающей среды относятся: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экологической экспертизы материалов комплексного экологического обследования, обосновывающих границы и площадь земельных участков Семипалатинской зоны ядерной безопасности, и их изменение;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в сфере санитарно-эпидемиологического благополучия населения осуществляет: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на территории Семипалатинской зоны ядерной безопасности за соблюдением санитарно-эпидемиологических требований, направленных на охрану здоровья граждан;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Компетенция местных исполнительных органов областей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местных исполнительных органов областей, в границах которых полностью или частично расположена Семипалатинская зона ядерной безопасности, относятся: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сфере функционирования Семипалатинской зоны ядерной безопасности;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предложений уполномоченного органа о создании Семипалатинской зоны ядерной безопасности, установлении и изменении границ и площади ее земельных участков;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 функционирование Семипалатинской зоны ядерной безопасности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7. Создание Семипалатинской зоны ядерной безопасности и установление границ и площади ее земельных участков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создании Семипалатинской зоны ядерной безопасности, установлении границ и площади ее земельных участков принимается Правительством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решения Правительства Республики Казахстан о создании Семипалатинской зоны ядерной безопасности и установлении границ и площади ее земельных участков разрабатывается уполномоченным органом и вносится на рассмотрение Правительства Республики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Граница и площадь земельных участков Семипалатинской зоны ядерной безопасности устанавливаются на основании материалов комплексного экологического обследования территории Семипалатинского испытательного полигона и прилегающих к нему земель, заключения государственной экологической экспертизы.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Земли Семипалатинской зоны ядерной безопасности относятся к категории земель промышленности, транспорта, связи, для нужд космической деятельности, обороны, национальной безопасности, зон ядерной безопасности и иного несельскохозяйственного назначения.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Семипалатинская зона ядерной безопасности создается на земельных участках, находящихся в государственной собственности.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Земельные участки, на которых создается Семипалатинская зона ядерной безопасности, предоставляются в землепользование оператору в соответствии с законодательством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Граница Семипалатинской зоны ядерной безопасности на местности обозначается специальными предупреждающими знаками.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Изменение границы и площади земельных участков Семипалатинской зоны ядерной безопасности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и площадь земельных участков Семипалатинской зоны ядерной безопасности могут быть изменены только по результатам комплексного экологического обследования соответствующей территории, при наличии заключения государственной экологической экспертизы.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об изменении границы и площади земельных участков Семипалатинской зоны ядерной безопасности вносится в уполномоченный орган оператором с представлением обоснования (результатов комплексного экологического обследования, заключения государственной экологической экспертизы) необходимости изменения границы и площади территории Семипалатинской зоны ядерной безопасности.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изменении границы и площади земельных участков Семипалатинской зоны ядерной безопасности может быть инициировано Президентом Республики Казахстан, Правительством Республики Казахстан, заинтересованными государственными органами.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инициирования Президентом Республики Казахстан, Правительством Республики Казахстан, заинтересованными государственными органами предложения об изменении границы и площади земельных участков Семипалатинской зоны ядерной безопасности, оператор обеспечивает проведение комплексного экологического обследования, получение заключения государственной экологической экспертизы и вносит их в уполномоченный орган.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об изменении границы и площади земельных участков Семипалатинской зоны ядерной безопасности рассматривается уполномоченным органом в течение шестидесяти рабочих дней со дня внесения материалов, указанных в пункте 2 настоящей статьи.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отклоняет предложение об изменении границы и площади земельных участков Семипалатинской зоны ядерной безопасности в случаях: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предложения об изменении границы и площади земельных участков Семипалатинской зоны ядерной безопасности приоритетам государственной политики;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предложения об изменении границы и площади земельных участков Семипалатинской зоны ядерной безопасности требованиям в области охраны окружающей среды;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необоснованности предложения об изменении границы и площади земельных участков Семипалатинской зоны ядерной безопасности.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предложения об изменении границы и площади земельных участков Семипалатинской зоны ядерной безопасности не является препятствием для последующего внесения предложения об изменении границ и площади Семипалатинской зоны ядерной безопасности.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решения Правительства Республики Казахстан об изменении границ и площади Семипалатинской зоны ядерной безопасности, указанный в пункте 3 настоящей статьи, уполномоченный орган в обязательном порядке согласовывает с уполномоченным органом в области охраны окружающей среды и вносит в Правительство Республики Казахстан.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об изменении границы и площади земельных участков Семипалатинской зоны ядерной безопасности принимается Правительством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Функционирование Семипалатинской зоны ядерной безопасности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Семипалатинской зоны ядерной безопасности действует специальный правовой режим, являющийся совокупностью условий функционирования Семипалатинской зоны ядерной безопасности в соответствии с настоящим Законом, налоговым, земельным, экологическим законодательством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Функционирование Семипалатинской зоны ядерной безопасности обеспечивается за счет средств из источников, не запрещенных законодательством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инфраструктуры Семипалатинской зоны ядерной безопасности являются государственной собственностью.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 Основные виды деятельности на Семипалатинской зоне ядерной безопасности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видами деятельности на Семипалатинской зоне ядерной безопасности являются: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ядерной и радиационной безопасности Семипалатинской зоны ядерной безопасности и объектов инфраструктуры, находящихся на ней;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нераспространения ядерного оружия на территории Семипалатинской зоны ядерной безопасности в рамках национальных и международных обязательств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воздействия последствий ядерных испытаний, реабилитация и снижение опасности радиоактивно-загрязненных земель Семипалатинской зоны ядерной безопасности;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функционирования систем физической защиты стратегических объектов Семипалатинской зоны ядерной безопасности;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радиоактивными и опасными отходами на территории Семипалатинской зоны ядерной безопасности, размещение их на захоронение;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учебно-тренировочной деятельности по моделированию аварий и инцидентов на промышленно-опасных объектах;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научных исследований в сфере ядерных технологий и радиоэкологии.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виды деятельности на Семипалатинской зоне ядерной безопасности осуществляются оператором в соответствии с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Семипалатинской зоне ядерной безопасности запрещается осуществление иных видов деятельности, за исключением видов деятельности, указанных в пункте 1 настоящей статьи, и иной деятельности, направленной на выполнение функций уполномоченных государственных органов и предприятий.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основных видов деятельности на Семипалатинской зоне ядерной безопасности оператор имеет право привлекать сторонние организации в соответствии с законодательством Республики Казахстан.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ввоз на территорию Семипалатинской зоны ядерной безопасности радиоактивных отходов из других государств в целях их хранения или захоронения.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строительстве и районе строительства пунктов захоронения принимается Правительством Республики Казахстан при согласии местных представительных органов, на территории которых планируется строительство пункта захоронения.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 Обеспечение охраны стратегических объектов Семипалатинской зоны ядерной безопасности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охраны стратегических объектов, расположенных на территории Семипалатинской зоны ядерной безопасности, может осуществляться государственными органами, специализированными охранными подразделениями органов внутренних дел, другими войсками и воинскими формированиями Республики Казахстан в соответствии с законодательством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осуществляет взаимодействие с субъектами, осуществляющими государственную охрану.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обеспечения физической защиты определяется требованиями по инженерно-технической укрепленности объектов, подлежащих государственной охране.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Семипалатинской зоной ядерной безопасности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 Определение оператора Семипалатинской зоны ядерной безопасности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об определении оператора принимается Правительством Республики Казахстан по представлению уполномоченного органа из числа подведомственных организаций уполномоченного органа.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оператору устанавливаются в правилах определения оператора.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Функции и ответственность оператора по созданию и управлению Семипалатинской зоной ядерной безопасности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функционирования Семипалатинской зоны ядерной безопасности оператор осуществляет следующие функции: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предложения о создании Семипалатинской зоны ядерной безопасности в уполномоченный орган с представлением обоснования (результатов комплексного экологического обследования, заключения государственной экологической экспертизы) границы и площади земельных участков Семипалатинской зоны ядерной безопасности;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ядерной и радиационной безопасности Семипалатинской зоны ядерной безопасности;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мероприятий в области поддержания и укрепления режима нераспространения ядерного оружия на Семипалатинской зоне ядерной безопасности в рамках международных обязательств Республики Казахстан;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безопасного функционирования объектов инфраструктуры Семипалатинской зоны ядерной безопасности;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комплексных экологических обследований Семипалатинской зоны ядерной безопасности и территорий, граничащих с ней;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 по ликвидации последствий ядерных испытаний и реабилитации территорий Семипалатинской зоны ядерной безопасности до безопасного уровня;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мониторинга уровня радиоактивного загрязнения Семипалатинской зоны ядерной безопасности и территорий, граничащих с ней, а также определение параметров миграции радионуклидов в Семипалатинской зоне ядерной безопасности;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средств для строительства объектов инфраструктуры Семипалатинской зоны ядерной безопасности и осуществления основных видов деятельности;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на Семипалатинской зоне ядерной безопасности надлежащих хранилищ радиоактивных и опасных отходов, а также пунктов их захоронения в соответствии с законодательством Республики Казахстан об использовании атомной энергии;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экологического мониторинга пунктов хранения и захоронения радиоактивных веществ на территории Семипалатинской зоны ядерной безопасности для обеспечения контроля и наблюдения за состоянием окружающей среды;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обращение, в том числе переработка радиоактивных отходов и источников ионизирующего излучения;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и контроля хранящихся на территории Семипалатинской зоны ядерной безопасности радиоактивных отходов и отработавшего ядерного топлива;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выполнение природоохранных мероприятий на радиоактивно-загрязненных объектах;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мероприятий по освещению деятельности, связанной с реализацией данного Закона, в том числе, но не ограничиваясь общественными слушаниями и освещением в средствах массовой информации, включая информирование населения о радиационной обстановке, принимаемых мерах по ее улучшению, а также правовом режиме Семипалатинской зоны ядерной безопасности и ответственности за его нарушение;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и обеспечение функционирования систем физической защиты стратегических объектов Семипалатинской зоны ядерной безопасности;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обозначение границ Семипалатинской зоны ядерной безопасности на местности специальными предупреждающими знаками;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информации государственным органам и организациям о деятельности, связанной с реализацией данного Закона, в соответствии с официальным обращением.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несет установленную законодательством Республики Казахстан ответственность за выполнение возложенных на него функций в соответствии с законодательством Республики Казахстан.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на всех этапах обращения с эксплуатируемыми объектами использования атомной энергии обеспечивает выполнение мероприятий по аварийной готовности и реагированию.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Финансирование деятельности оператора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оператора осуществляется за счет: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вознаграждения за услуги (работы), предоставляемые (выполняемые) оператором;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заемного финансирования;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имущества, внесенного в уставный капитал;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республиканского бюджета;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не запрещенных законодательством Республики Казахстан доходов от деятельности оператора.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финансирования деятельности оператора за счет средств республиканского бюджета определяется бюджетным законодательством Республики Казахстан.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за нарушение законодательства Республики Казахстан о Семипалатинской зоне ядерной безопасности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Семипалатинской зоне ядерной безопасности влечет ответственность, установленную законами Республики Казахстан.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Порядок введения в действие настоящего Закона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2022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