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07ac1" w14:textId="1807a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12 июля 2019 года № 501 "О мерах по реализации Указа Президента Республики Казахстан от 17 июня 2019 года № 24 "О мерах по дальнейшему совершенствованию системы государственного управления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марта 2021 года № 172. Утратило силу постановлением Правительства Республики Казахстан от 9 октября 2025 года № 846.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09.10.2025 </w:t>
      </w:r>
      <w:r>
        <w:rPr>
          <w:rFonts w:ascii="Times New Roman"/>
          <w:b w:val="false"/>
          <w:i w:val="false"/>
          <w:color w:val="000000"/>
          <w:sz w:val="28"/>
        </w:rPr>
        <w:t>№ 846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       Вводится в действие с 01.01.2021.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июля 2019 года № 501 "О мерах по реализации Указа Президента Республики Казахстан от 17 июня 2019 года № 24 "О мерах по дальнейшему совершенствованию системы государственного управления Республики Казахстан" (САПП Республики Казахстан, 2019 г., № 29, ст. 248.)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цифрового развития, инноваций и аэрокосмической промышленности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16: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абзаца сто девяностого дополнить абзацем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"установление по согласованию с уполномоченным органом в области здравоохранения и антимонопольным органом цен на товары (работы, услуги), производимые и (или) реализуемые Государственной корпорацией "Правительство для граждан" в сфере обязательного социального медицинского страхования;".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2021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