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18c4" w14:textId="1681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акционерных обществ "Международное информационное агентство "Казинформ" и "Казтелерадио"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2021 года № 160.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Министерству информации и общественного развития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Министра информации и общественного развития Республики Казахстан Балаевой Аиды Галымовны в состав Совета директоров акционерных обществ "Международное информационное агентство "Казинформ" и "Казтелерадио".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