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3e0b" w14:textId="9303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6 апреля 2005 года № 310 "Некоторые вопросы Министерства сельского хозяйства Республики Казахстан" и от 3 апреля 2008 года № 316 "О некоторых вопросах сотрудничества с Международным консультативным комитетом по хлопку"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2021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решения Правительства Республики Казахстан следующие изменения и дополнения: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62-1), 62-2), 62-3) и 95-5) следующего содержания: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"62-1) определяет оператора по зерновому рынку;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62-2) разрабатывает и утверждает правила по управлению резервным запасом зерна;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62-3) возмещает оператору по зерновому рынку расходы по хранению резервного запаса зерна;";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"95-5) разрабатывает и утверждает правила использования технических средств для фото- и видеосъемки при осуществлении государственного ветеринарно-санитарного контроля и надзора;";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38), 88) и 91) исключить;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подпункта 170) исключить;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175), 176), 177), 178), 179), 180), 181), 182), 183), 184), 393), 394), 395), 396), 397), 398), 399), 400), 401), 402), 403), 404), 404-1) и 404-2) исключить;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1-2) пункта 17 исключить;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Аппарат Министерства сельского хозяйства Республики Казахстан возглавляется руководителем аппарата, назначаемым на должность и освобождаемым от должности Министром";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2008 года № 316 "О некоторых вопросах сотрудничества с Международным консультативным комитетом по хлопку":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а также нормами и правилами Международного консультативного комитета по хлопку, принятыми 16 июня 1972 года (с поправками по октябрь 1987 года),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десятого, одиннадцатого и двенадцатого пункта 1, которые вводятся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