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f694" w14:textId="354f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2015 года № 1162 "Об определении поставщиков печатной продукции, требующей специальной степени защиты, а также утверждении перечня такой продукции, приобретаемой у них,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2021 года № 143. Утратило силу постановлением Правительства Республики Казахстан от 3 октября 2024 года № 815.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03.10.2024 </w:t>
      </w:r>
      <w:r>
        <w:rPr>
          <w:rFonts w:ascii="Times New Roman"/>
          <w:b w:val="false"/>
          <w:i w:val="false"/>
          <w:color w:val="ff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1162 "Об определении поставщиков печатной продукции, требующей специальной степени защиты, а также утверждении перечня такой продукции, приобретаемой у них, и признании утратившими силу некоторых решений Правительства Республики Казахстан" (САПП Республики Казахстан, 2015 г., № 83-84, ст. 604)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печатной продукции, требующей специальной степени защиты, приобретаемой у республиканского государственного предприятия на праве хозяйственного ведения "Банкнотная фабрика Национального Банка Республики Казахстан",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83,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Удостоверение кандаса";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118,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"118. Проездной документ".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