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453b" w14:textId="a814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2021 года № 127.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"КазТрансГаз Аймак" совершить сделку по отчуждению магистрального газопровода "Узень – Актау" в пользу акционерного общества "Интергаз Центральная Азия".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