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db7a" w14:textId="e3cd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2021 года № 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2015 г., № 87-88, ст. 631) следующие изменение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2138"/>
        <w:gridCol w:w="1628"/>
        <w:gridCol w:w="4121"/>
        <w:gridCol w:w="3212"/>
      </w:tblGrid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 основного среднего, общего 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педагогам методических кабинетов (центров)</w:t>
            </w:r>
          </w:p>
          <w:bookmarkEnd w:id="5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степень магистра по научно-педагогическому направлению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МРП, установленного законом о республиканском бюджете и действующего на 1 января соответствующего финансового года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Указанная доплата устанавливается при наличии соответствующего диплома и производится по основному месту работы независимо от фактической нагрузки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12, следующего содержания: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3415"/>
        <w:gridCol w:w="1477"/>
        <w:gridCol w:w="3114"/>
        <w:gridCol w:w="2821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Педагогам организаций образования, за исключением организаций высшего и (или) послевузовского образования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ведение внеурочных спортивных занятий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от БДО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условия установления указанной доплаты определяются уполномоченным органом в области образования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2021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