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e320" w14:textId="825e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марта 2016 года № 149 "Об утверждении перечня финансовых инструментов, разрешенных к приобретению за счет пенсионных активов единого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2021 года № 119. Утратило силу постановлением Правительства Республики Казахстан от 2 августа 2023 года № 632.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02.08.2023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июня 2013 года "О пенсионном обеспечении в Республике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2016 года № 149 "Об утверждении перечня финансовых инструментов, разрешенных к приобретению за счет пенсионных активов единого накопительного пенсионного фонда" (САПП Республики Казахстан, 2016 г., № 19, ст. 98)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финансовых инструментов, разрешенных к приобретению за счет пенсионных активов единого накопительного пенсионного фонда, находящихся в доверительном управлении Национального Банка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финансовых инструментов, разрешенных к приобретению за счет пенсионных активов единого накопительного пенсионного фонда, находящихся в доверительном управлении Национального Банка Республики Казахстан.";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инструментов, разрешенных к приобретению за счет пенсионных активов единого накопительного пенсионного фонда, утвержденном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финансовых инструментов, разрешенных к приобретению за счет пенсионных активов единого накопительного пенсионного фонда, находящихся в доверительном управлении Национального Банка Республики Казахстан".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