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dff5c" w14:textId="e3dff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4 июля 2019 года № 475 "Отдельные вопросы составов советов директоров некоторых акционерных обществ"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марта 2021 года № 115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июля 2019 года № 475 "Отдельные вопросы составов советов директоров некоторых акционерных обществ"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 некоторых вопросах Совета директоров акционерного общества "Институт экономических исследований";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Министерству национальной экономики Республики Казахстан совместно с Комитетом государственного имущества и приватизации Министерства финансов Республики Казахстан в установленном законодательством Республики Казахстан порядке обеспечить избрание Министра национальной экономики Республики Казахстан Иргалиева Асета Армановича в состав Совета директоров акционерного общества "Институт экономических исследований".".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его подписания.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