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c95a" w14:textId="0e3c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26 октября 2017 года № 569 "О переводе алфавита казахского языка с кириллицы на латинскую графику"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2021 года № 106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26 октября 2017 года № 569 "О переводе алфавита казахского языка с кириллицы на латинскую графику".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26 октября 2017 года № 569 "О переводе алфавита казахского языка с кириллицы на латинскую графику"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октября 2017 года № 569 "О переводе алфавита казахского языка с кириллицы на латинскую графику" (САПП Республики Казахстан, 2017 г., № 50-51-52, ст. 326) следующие изменения: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Правительству Республики Казахстан: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образовать Национальную комиссию по переводу алфавита казахского языка на латинскую графику;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поэтапный перевод алфавита казахского языка на латинскую графику до 2025 года;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утвердить до 15 июня 2021 года Правила правописания казахского языка, основанного на латинской графике;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 по реализации настоящего Указа, в том числе организационного и законодательного характера.";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алфавит казахского языка, основанный на латинской графике, утвержденный вышеназванным Указом, изложить в новой редакции согласно приложению к настоящему Указу.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2017 года № 569</w:t>
            </w:r>
          </w:p>
        </w:tc>
      </w:tr>
    </w:tbl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 казахского языка, основанный на латинской графике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1"/>
        <w:gridCol w:w="2289"/>
        <w:gridCol w:w="642"/>
        <w:gridCol w:w="195"/>
        <w:gridCol w:w="1381"/>
        <w:gridCol w:w="4757"/>
        <w:gridCol w:w="1655"/>
      </w:tblGrid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Буква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 a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 o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Ä ä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? ?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b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p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d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 q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 e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r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f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s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 g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Ş ş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Ğ ğ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 t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h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 u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ұу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İi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Ū ū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Iı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Ü 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 j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v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k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 y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l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z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 m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*Знаки C, X, W используются в иностранных словах на основе цитатного принципа</w:t>
            </w:r>
          </w:p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n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Ŋ 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