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dd75" w14:textId="1f9d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25 апреля 2016 года № 240 "Об утверждении Консульского устава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2021 года № 100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дополнения в Указ Президента Республики Казахстан от 25 апреля 2016 года № 240 "Об утверждении Консульского устава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 Президента Республики Казахстан от 25 апреля 2016 года № 240 "Об утверждении Консульского устава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25 апреля 2016 года № 240 "Об утверждении Консульского устава Республики Казахстан" (САПП Республики Казахстан, 2016 г., № 23-24, ст. 128) следующие изменения и дополнение: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второй подпункта 5) статьи 1 Закона Республики Казахстан от 7 марта 2002 года "О дипломатической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37: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принятие мер в отношении граждан Республики Казахстан, находящихся под арестом, заключенных в тюрьму, взятых под стражу либо задержанных, а также розыск пропавших без вести на территории консульского округа граждан Республики Казахстан;";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выдача иных документов (справок), имеющих юридическое значение.";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38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За совершение консульских действий взимаются консульские сборы в соответствии с налоговым законодательством Республики Казахстан.";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48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информирует этнических казахов, изъявивших желание добровольно переселиться в Республику Казахстан, об условиях въезда, в том числе в регионы, определенные Правительством Республики Казахстан, в рамках региональных квот приема кандасов, условиях приема и мерах социальной поддержки;";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85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Реализация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принятие мер в отношении умерших граждан Республики Казахстан в государстве пребывания осуществляются в порядке, утверждаемом Министром иностранных дел Республики Казахстан по согласованию с центральным уполномоченным органом по бюджетному планированию.".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