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265e" w14:textId="fee2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2021 года № 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года, совершенный в Петропавловске 9 ноября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