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b88c" w14:textId="f62b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2021 года № 88.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части первой пункта 4 исключить;</w:t>
      </w:r>
    </w:p>
    <w:bookmarkStart w:name="z8" w:id="3"/>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24</w:t>
      </w:r>
      <w:r>
        <w:rPr>
          <w:rFonts w:ascii="Times New Roman"/>
          <w:b w:val="false"/>
          <w:i w:val="false"/>
          <w:color w:val="000000"/>
          <w:sz w:val="28"/>
        </w:rPr>
        <w:t xml:space="preserve"> исключить;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4"/>
    <w:bookmarkStart w:name="z11" w:id="5"/>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порядке.</w:t>
      </w:r>
    </w:p>
    <w:bookmarkEnd w:id="5"/>
    <w:bookmarkStart w:name="z12" w:id="6"/>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уполномоченного органа по исполнению бюджета о выделении денег.</w:t>
      </w:r>
    </w:p>
    <w:bookmarkEnd w:id="6"/>
    <w:bookmarkStart w:name="z13" w:id="7"/>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и достижение конечных результатов.".</w:t>
      </w:r>
    </w:p>
    <w:bookmarkEnd w:id="7"/>
    <w:bookmarkStart w:name="z14" w:id="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