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0d82" w14:textId="42b0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2021 года № 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Республики Казахстан порядке из республиканской собственности в коммунальную собственность города Алматы государственную долю участия товарищества с ограниченной ответственностью "Алматинская железнодорожная больница" в размере 100 (сто) процентов.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города Алматы в установленном законодательством Республики Казахстан порядке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 следующие изменение и дополнение: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утвержденном указанным постановлением: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292-59,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"292-59 ТОО "Алматинская железнодорожная больница";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123-150, исключить.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