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b7ef" w14:textId="4a6b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допуске аэропорта города Туркестана к обеспечению международных полетов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2021 года № 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и деятельности авиации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Допустить аэропорт города Туркестана к обеспечению международных полетов воздушных судов.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индустрии и инфраструктурного развития, внутренних дел, здравоохранения, финансов и Пограничной службе Комитета национальной безопасности Республики Казахстан (по согласованию) в установленном законодательством Республики Казахстан порядке принять необходимые меры, вытекающие из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