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d3ec" w14:textId="007d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октября 2017 года № 624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2021 года № 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 (САПП Республики Казахстан, 2017 г., № 44-45-46, ст. 302)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"Морпорт Актау":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"Морпорт Актау",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"Оңтүстік":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"Оңтүстік" (далее - СЭЗ) расположена на территории города Шымкента согласно прилагаемому плану.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225,0001 гектара и является неотъемлемой частью территории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"Оңтүстік", утвержденному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критический уровень недостижения целевых индикаторов специальной экономической зоны "Оңтүстік",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"Павлодар":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критический уровень недостижения целевых индикаторов специальной экономической зоны "Павлодар",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"Международный центр приграничного сотрудничества "Хоргос":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критический уровень недостижения целевых индикаторов специальной экономической зоны "Международный центр приграничного сотрудничества "Хоргос",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"Морпорт Актау"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2041"/>
        <w:gridCol w:w="688"/>
        <w:gridCol w:w="1758"/>
        <w:gridCol w:w="1758"/>
        <w:gridCol w:w="1758"/>
        <w:gridCol w:w="1618"/>
        <w:gridCol w:w="1759"/>
      </w:tblGrid>
      <w:tr>
        <w:trPr>
          <w:trHeight w:val="30" w:hRule="atLeast"/>
        </w:trPr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2021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2023 году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2025 году</w:t>
            </w:r>
          </w:p>
          <w:bookmarkEnd w:id="10"/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товаров и услуг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(работ) на территории специальной экономической зоны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доли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"Оңтүстік"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"Оңтүстік"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территория специальной экономической зоны "Оңтүстік" S = 225,0001 га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"Оңтүстік"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2316"/>
        <w:gridCol w:w="800"/>
        <w:gridCol w:w="2474"/>
        <w:gridCol w:w="1880"/>
        <w:gridCol w:w="1880"/>
        <w:gridCol w:w="1881"/>
      </w:tblGrid>
      <w:tr>
        <w:trPr>
          <w:trHeight w:val="30" w:hRule="atLeast"/>
        </w:trPr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 год)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2020 году</w:t>
            </w:r>
          </w:p>
          <w:bookmarkEnd w:id="15"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2025 году</w:t>
            </w:r>
          </w:p>
          <w:bookmarkEnd w:id="16"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2030 году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прирост инвестиций в несырьевые секторы экономики региона (обрабатывающая промышленность)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Доля экспорта продукции в общем объеме производства на территории специальной экономической зоны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"Павлодар"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2009"/>
        <w:gridCol w:w="694"/>
        <w:gridCol w:w="2146"/>
        <w:gridCol w:w="1631"/>
        <w:gridCol w:w="1631"/>
        <w:gridCol w:w="1631"/>
        <w:gridCol w:w="1631"/>
      </w:tblGrid>
      <w:tr>
        <w:trPr>
          <w:trHeight w:val="30" w:hRule="atLeast"/>
        </w:trPr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 год)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2021 году</w:t>
            </w:r>
          </w:p>
          <w:bookmarkEnd w:id="19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2026 году</w:t>
            </w:r>
          </w:p>
          <w:bookmarkEnd w:id="20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2031 году</w:t>
            </w:r>
          </w:p>
          <w:bookmarkEnd w:id="21"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2036 году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прирост инвестиций в несырьевые секторы экономики региона (обрабатывающая промышленность)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Доля экспорта продукции в общем объеме производства на территории специальной экономической зоны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производительности труда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"Международный центр приграничного сотрудничества "Хоргос"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237"/>
        <w:gridCol w:w="497"/>
        <w:gridCol w:w="1537"/>
        <w:gridCol w:w="1673"/>
        <w:gridCol w:w="1673"/>
        <w:gridCol w:w="1673"/>
        <w:gridCol w:w="1673"/>
        <w:gridCol w:w="1673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(2019 год)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2021 году, в том числе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2026 году, в том числе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2031 году, в том числе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2036 году, в том числе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2041 году,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товаров (экспорт, импорт, транзит)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