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52100" w14:textId="4c521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реструктуризации бюджетных кредитов, выданных из республиканского бюджета в 2019 году городу Нур-Султану и Мангистауской области на реконструкцию и строительство систем тепло-, водоснабжения и водоотведения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февраля 2021 года № 71.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193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Реструктуризировать бюджетные кредиты, предоставленные местным исполнительным органам города Нур-Султана и Мангистауской области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ноября 2018 года "О республиканском бюджете на 2019 – 2021 годы" по бюджетной программе 224 "Кредитование областных бюджетов, бюджетов городов республиканского значения, столицы на реконструкцию и строительство систем тепло-, водоснабжения и водоотведения", в следующем порядке: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кредитному договору от 5 апреля 2019 года № 9МИО1022 изменение периода освоения кредита местного исполнительного органа города Нур-Султана – с 10 декабря 2020 года на 10 декабря 2021 года;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кредитному договору от 22 ноября 2019 года № 9МИО1049 изменение периода освоения кредита местного исполнительного органа Мангистауской области – с 10 декабря 2020 года на 10 декабря 2021 года;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3) Исключен постановлением Правительства РК от 31.08.2021 </w:t>
      </w:r>
      <w:r>
        <w:rPr>
          <w:rFonts w:ascii="Times New Roman"/>
          <w:b w:val="false"/>
          <w:i w:val="false"/>
          <w:color w:val="000000"/>
          <w:sz w:val="28"/>
        </w:rPr>
        <w:t>№ 581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Министерствам финансов, индустрии и инфраструктурного развития Республики Казахстан, акимам города Нур-Султана и Мангистауской области обеспечить заключение соответствующих дополнительных соглашений к кредитным договорам.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Министерство финансов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 распространяется на правоотношения, возникшие с 3 декабря 2020 года.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постановления Правительства РК от 31.08.2021 </w:t>
      </w:r>
      <w:r>
        <w:rPr>
          <w:rFonts w:ascii="Times New Roman"/>
          <w:b w:val="false"/>
          <w:i w:val="false"/>
          <w:color w:val="000000"/>
          <w:sz w:val="28"/>
        </w:rPr>
        <w:t>№ 581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