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5ebb" w14:textId="b7e5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Государственной комиссии по подготовке и проведению 175-летнего юбилея Жамбыла Жабаева"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2021 года № 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создании Государственной комиссии по подготовке и проведению 175-летнего юбилея Жамбыла Жабаева".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Государственной комиссии по подготовке и проведению 175-летнего юбилея Жамбыла Жабаева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празднования в 2021 году на высоком организационном и содержательном уровне 175-летнего юбилея Жамбыла Жабаева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Государственную комиссию по подготовке и проведению 175-летнего юбилея Жамбыла Жабаева (далее – Государственная комиссия) в составе согласно приложению.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Государственной комиссии определить Министерство культуры и 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 внесение проекта Общереспубликанского плана по подготовке и проведению 175-летнего юбилея Жамбыла Жабаева на рассмотрение Государственной комиссии до 23 февраля 2021 года.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Государственной комиссии: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до 1 марта 2021 года Общереспубликанский план по подготовке и проведению 175-летнего юбилея Жамбыла Жабаева;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Указа.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2021 года №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подготовке и проведению 175-летнего юбилея Жамбыла Жабаева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секретарь Республики Казахстан, председатель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Казахстан, заместитель председателя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Секретариатом Государственного секретаря Республики Казахстан, секретарь комиссии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по социальным вопросам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Администрации Президента Республики Казахстан, координирующий работу в сфере региональной политики государства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Пресс-секретарь Президента Республики Казахстан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– Министр иностранных дел Республики Казахстан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общественного развития Республики Казахстан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Республики Казахстан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Республики Казахстан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Нур-Султана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Алматы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Шымкента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Акмолинской области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Актюбинской области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Алматинской области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Атырауской области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Западно-Казахстанской области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Жамбылской области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Карагандинской области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Костанайской области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Кызылординской области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Мангистауской области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Павлодарской области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Северо-Казахстанской области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Туркестанской области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Восточно-Казахстанской области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Канцелярии Премьер-Министра Республики Казахстан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Есимов Ахметжан Смагулович – председатель правления акционерного общества "Фонд национального благосостояния "Самрук-Казына" (по согласованию)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Нукетаева Динар Жусупалиевна – депутат Сената Парламента Республики Казахстан (по согласованию)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Оразалин Нурлан Мыркасымович – член Совета сенаторов при Сенате Парламента Республики Казахстана (по согласованию)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Нурманбетова Джамиля Нусупжановна – председатель Комитета по социально-культурному развитию Мажилиса Парламента Республики Казахстан (по согласованию)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Тлеухан Бекболат Канаевич – депутат Мажилиса Парламента Республики Казахстан (по согласованию)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внутренней политики Администрации Президента Республики Казахстан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республиканского общественного объединения "Союз писателей Казахстана" (по согласованию)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– ректор некоммерческого акционерного общества "Евразийский национальный университет имени Л.Н. Гумилева" Министерства образования и науки Республики Казахстан (по согласованию)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– ректор некоммерческого акционерного общества "Казахский национальный университет имени аль-Фараби" Министерства образования и науки Республики Казахстан (по согласованию)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республиканского государственного учреждения "Казахская национальная академия искусств имени Т.К.Жургенова" Министерства культуры и спорта Республики Казахстан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республиканского государственного казенного предприятия "Казахская государственная филармония имени Жамбыла" Министерства культуры и спорта Республики Казахстан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Темирболат Бакытжан Берикбаевич – директор государственного учреждения "Библиотека Первого Президента Республики Казахстан – Елбасы" (по согласованию)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Жолдасбеков Мырзатай – государственный деятель, ученый, доктор филологических наук, профессор (по согласованию)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Умбетов Серик Абикенович – государственный и общественный деятель (по согласованию)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Ауэзов Мурат Мухтарович – культуролог, общественный деятель (по согласованию)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Кыдырали Дархан Куандыкулы – президент Международной Тюркской академии, председатель правления акционерного общества "Республиканская газета "Егемен Қазақстан" (по согласованию)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Айымбетов Айдын Аканович – космонавт Республики Казахстан, Халық қаһарманы (по согласованию)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Салғараұлы Қойшығара – писатель, заслуженный деятель Республики Казахстан (по согласованию)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Қапалбекұлы Нағашыбек – писатель, лауреат Международной литературной премии "Алаш" (по согласованию)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Кожамкулов Толеген Абдисагиевич – почетный гражданин Жамбылского района Алматинской области (по согласованию)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Галым Жайлыбай – поэт, лауреат Международной литературной премии "Алаш" (по согласованию)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Тебегенов Темирхан Сакаевич – ученый, доктор филологических наук, профессор (по согласованию)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Дәутайұлы Несіпбек – директор-главный редактор журнала "Жамбыл" (по согласованию)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Калижанов Уалихан Калижанович – член Союза писателей, заслуженный деятель Республики Казахстан (по согласованию)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Шаштайұлы Жұмабай – член союза писателей, лауреат Международной премии имени Жамбыла (по согласованию)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Жамбылов Женисхан – потомок Ж. Жабаева, почетный гражданин Жамбылского района Алматинской области (по согласованию)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Матыжанов Кенжехан Слямжанович – директор Института литературы и искусства имени М.О. Ауэзова (по согласованию)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Каскабасов Сеит Аскарович – литературовед, ученый-фольклорист, академик Национальной Академии наук Казахстана, доктор филологических наук, профессор (по согласованию)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