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b6e1" w14:textId="d92b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2021 года № 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193-1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товариществу с ограниченной ответственностью "Атырауский нефтеперерабатывающий завод" совершить сделку по отчуждению стратегических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пользу товарищества с ограниченной ответственностью "Эр Ликид Мунай Тех Газы".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2021 года № 67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стратегических объектов товарищества с ограниченной ответственностью "Атырауский нефтеперерабатывающий завод", разрешаемых к отчуждению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7"/>
        <w:gridCol w:w="2541"/>
        <w:gridCol w:w="6122"/>
      </w:tblGrid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объект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(местонахождение) объекта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1610"/>
        <w:gridCol w:w="449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по производству технического азота (КDN-1500, Ааж-3), (кадастровый номер 04:066:039:459:1/А)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Зейноллы Кабдолова,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1/3</w:t>
            </w:r>
          </w:p>
          <w:bookmarkEnd w:id="4"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по производству технического азота (AAж-0,6, A-1,2), включая здания и сооружения (кадастровые номера 04-066-039-458:1/А1; 04-066-039-458:1/А)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Зейноллы Кабдолова,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1/5</w:t>
            </w:r>
          </w:p>
          <w:bookmarkEnd w:id="5"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(секция) по производству и очистке водорода (УПИВСД, титул 3212), включая здания и сооружения (кадастровые номера 04:066:039:457:1/А,04:066:039:457/V; 04:066:039:457/IV;04:066:039:457/II; 04:066:039:457/III;04:066:039:457/I; 04:066:039:457/VI; 04:066:039:457:2/Б)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Зейноллы Кабдолова,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1/7</w:t>
            </w:r>
          </w:p>
          <w:bookmarkEnd w:id="6"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по производству водорода (УПИВНД, U-78), (кадастровый номер 04:066:039:456:1)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Зейноллы Кабдолова,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1/8</w:t>
            </w:r>
          </w:p>
          <w:bookmarkEnd w:id="7"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для УПТА (КDN-1500, Ааж-3) площадью 0,7593 га (кадастровый номер 04-066-039-459)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Зейноллы Кабдолова,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1/3</w:t>
            </w:r>
          </w:p>
          <w:bookmarkEnd w:id="8"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для УПТА (AAж-0,6, A-1,2) площадью 0,2144 га (кадастровый номер 04-066-039-458)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Зейноллы Кабдолова,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1/5</w:t>
            </w:r>
          </w:p>
          <w:bookmarkEnd w:id="9"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для УПОВ (УПИВСД, титул 3212) площадью 0,9046 га (кадастровый номер 04-066-039-457)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Зейноллы Кабдолова,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1/7</w:t>
            </w:r>
          </w:p>
          <w:bookmarkEnd w:id="10"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для УПОВ (УПИВНД, U-78) площадью 0,4273 га (кадастровый номер 04-066-039-456)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Зейноллы Кабдолова,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1/8</w:t>
            </w:r>
          </w:p>
          <w:bookmarkEnd w:id="1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