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c7dcd" w14:textId="99c7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некоммерческого акционерного общества "Евразийский национальный университет имени Л.Н. Гумилева"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2021 года № 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государственный пакет акций акционерного общества "Парк ядерных технологий" в размере 100 (сто) процентов в оплату акций некоммерческого акционерного общества "Евразийский национальный университет имени Л.Н. Гумилева".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образования и науки Республики Казахстан в установленном законодательством Республики Казахстан порядке принять меры, необходимые для реализации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постановления Правительства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2021 года № 64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постановления Правительства Республики Казахстан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"Восточно-Казахстанская область":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165-10, исключить.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энергетики Республики Казахстан":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20-11, исключить.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 (САПП Республики Казахстан, 2014 г., № 55-56, ст. 544):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энергетики Республики Казахстан: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исключить.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