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7d74" w14:textId="ab87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Договор о присоединении Республики Армения к Договору о Евразийском экономическом союзе от 29 мая 2014 года от 10 октября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2021 года № 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в Договор о присоединении Республики Армения к Договору о Евразийском экономическом союзе от 29 мая 2014 года от 10 октября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изменений в Договор о присоединении Республики Армения к Договору о Евразийском экономическом союзе от 29 мая 2014 года от 10 октября 2014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в Договор о присоединении Республики Армения к Договору о Евразийском экономическом союзе от 29 мая 2014 года от 10 октября 2014 года, совершенный в Москве 14 апреля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