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0b38" w14:textId="3150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2021 года № 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системы государственного управления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2)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вышеназванному Указу: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1"/>
        <w:gridCol w:w="5429"/>
      </w:tblGrid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Счетного комитета по контролю за исполнением республиканского бюджета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9"/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Счетного комитета по контролю за исполнением республиканского бюджета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июля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