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bebe" w14:textId="ae3b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дистрибьютора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48. Утратило силу постановлением Правительства Республики Казахстан от 29 августа 2023 года № 731.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29.08.2023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7 июля 2020 года "О здоровье народа и системе здравоохранения"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товарищество с ограниченной ответственностью "СК-Фармация" единым дистрибьютором.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ноября 2009 года № 1781 "О едином дистрибьюторе по закупу и обеспечению лекарственными средствами, изделиями медицинского назначения".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июля 2015 года № 515 "Об утверждении Правил закупа услуг по хранению и транспортировке лекарственных средств и медицинских изделий единым дистрибьютором в рамках гарантированного объема бесплатной медицинской помощи и системе обязательного социального медицинского страхования" (САПП Республики Казахстан, 2015 г., № 37-38, ст. 265).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2016 года № 908 "О внесении изменений в некоторые решения Правительства Республики Казахстан" (САПП Республики Казахстан, 2016 г., № 68, ст. 464).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2019 года № 380 "О внесении изменений в некоторые решения Правительства Республики Казахстан" (САПП Республики Казахстан, 2019 г., № 20, ст. 173).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июля 2020 года № 439 "О внесении изменений в постановление Правительства Республики Казахстан от 7 ноября 2009 года № 1781 "О едином дистрибьюторе, осуществляющем в рамках гарантированного объема бесплатной медицинской помощи и медицинской помощи в системе обязательного социального страхования закуп лекарственных средств, медицинских изделий, услуг по хранению и транспортировке лекарственных средств, медицинских изделий и заключение договоров, долгосрочных договоров, а также организацию закупа медицинских изделий".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