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a980" w14:textId="c4e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(САПП Республики Казахстан, 2014 г., № 71, ст. 643)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3208"/>
        <w:gridCol w:w="5884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