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57ad" w14:textId="6e95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участков государственного лесного фонда на праве лесовладения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 праве лесовладения для охраны, защиты государственного лесного фонда, воспроизводства лесов и лесоразведения, организации комплексного пользования государственным лесным фондом: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"Жасыл белдеу" Управления природных ресурсов и регулирования природопользования города Шымкента участки государственного лесного фонда площадью 752,8 гектаров;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"Атырауское учреждение по охране лесов и животного мира" Управления природных ресурсов и регулирования природопользования Атырауской области" участки государственного лесного фонда площадью 4784,0 гектара;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"Махамбетское учреждение по охране лесов и животного мира" Управления природных ресурсов и регулирования природопользования Атырауской области" участок государственного лесного фонда площадью 12430,0 гектаров.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города Шымкента и Атырауской области совместно с Министерством экологии, геологии и природных ресурсов Республики Казахстан в установленном законодательством порядке принять меры, вытекающие из настоящего постановления.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41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участков государственного лесного фонда, предоставляемых на праве лесовладения площадь в гектарах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1"/>
        <w:gridCol w:w="3311"/>
        <w:gridCol w:w="2279"/>
        <w:gridCol w:w="1969"/>
        <w:gridCol w:w="1430"/>
      </w:tblGrid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государственных учреждений, из территории которых предоставляются участки государственного лесного фонда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государственных учреждений, которым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предоставляются участки государственного лесного фонда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"Атырауское учреждение по охране лесов и животного мира" Управления природных ресурсов и регулирования природопользования Атырауской области"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"Махамбетское учреждение по охране лесов и животного мира" Управления природных ресурсов и регулирования природопользования Атырауской области"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"Жасыл белдеу" Управления природных ресурсов и регулирования природопользования города Шымкента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"Бадамское учреждение по охране лесов и животного мира" Управления природных ресурсов и регулирования природопользования Туркестанской области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"Атырауское учреждение по охране лесов и животного мира" Управления природных ресурсов и регулирования природопользования Атырауской области"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